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E7B3" w14:textId="34420115" w:rsidR="005654A4" w:rsidRPr="004F4932" w:rsidRDefault="005654A4" w:rsidP="00473548">
      <w:pPr>
        <w:spacing w:after="240"/>
        <w:jc w:val="right"/>
        <w:rPr>
          <w:iCs/>
        </w:rPr>
      </w:pPr>
      <w:r w:rsidRPr="005654A4">
        <w:rPr>
          <w:iCs/>
        </w:rPr>
        <w:t xml:space="preserve">Załącznik nr 2 do Zarządzenia Sekretarza Generalnego ZG PTTK nr </w:t>
      </w:r>
      <w:r w:rsidR="00473548">
        <w:rPr>
          <w:iCs/>
        </w:rPr>
        <w:t>2</w:t>
      </w:r>
      <w:r w:rsidRPr="005654A4">
        <w:rPr>
          <w:iCs/>
        </w:rPr>
        <w:t xml:space="preserve">/2026 z dnia </w:t>
      </w:r>
      <w:r w:rsidR="00473548">
        <w:rPr>
          <w:iCs/>
        </w:rPr>
        <w:t>17 marca 2026 r.</w:t>
      </w:r>
    </w:p>
    <w:p w14:paraId="2503581C" w14:textId="480DB3E3" w:rsidR="007A3339" w:rsidRPr="005654A4" w:rsidRDefault="008C68C3" w:rsidP="00F23FF5">
      <w:pPr>
        <w:jc w:val="center"/>
        <w:rPr>
          <w:sz w:val="24"/>
          <w:szCs w:val="24"/>
        </w:rPr>
      </w:pPr>
      <w:r w:rsidRPr="005654A4">
        <w:rPr>
          <w:b/>
          <w:bCs w:val="0"/>
          <w:sz w:val="24"/>
          <w:szCs w:val="24"/>
        </w:rPr>
        <w:t>Umowa wsparcia finansowego</w:t>
      </w:r>
      <w:r w:rsidR="00F23FF5" w:rsidRPr="005654A4">
        <w:rPr>
          <w:sz w:val="24"/>
          <w:szCs w:val="24"/>
        </w:rPr>
        <w:t xml:space="preserve"> (dalej Umowa)</w:t>
      </w:r>
    </w:p>
    <w:p w14:paraId="14F4FF7F" w14:textId="5374430A" w:rsidR="005654A4" w:rsidRPr="005654A4" w:rsidRDefault="006B22E1" w:rsidP="005654A4">
      <w:pPr>
        <w:pStyle w:val="Akapitzlist"/>
        <w:widowControl/>
        <w:numPr>
          <w:ilvl w:val="0"/>
          <w:numId w:val="0"/>
        </w:numPr>
        <w:suppressAutoHyphens w:val="0"/>
        <w:autoSpaceDE/>
        <w:autoSpaceDN/>
        <w:adjustRightInd/>
        <w:spacing w:after="200"/>
        <w:ind w:left="992"/>
        <w:jc w:val="left"/>
        <w:rPr>
          <w:rFonts w:cs="Calibri"/>
          <w:sz w:val="18"/>
        </w:rPr>
      </w:pPr>
      <w:r>
        <w:rPr>
          <w:rFonts w:cs="Calibri"/>
          <w:sz w:val="18"/>
        </w:rPr>
        <w:t>Konkurs</w:t>
      </w:r>
      <w:r w:rsidR="007A3339" w:rsidRPr="003259D7">
        <w:rPr>
          <w:rFonts w:cs="Calibri"/>
          <w:sz w:val="18"/>
        </w:rPr>
        <w:t xml:space="preserve"> ofert na realizację przedsięwzięć programowych oddziałów PTTK dla dzieci i młodzieży</w:t>
      </w:r>
    </w:p>
    <w:p w14:paraId="349C179F" w14:textId="7B7EF56E" w:rsidR="007A3339" w:rsidRPr="005654A4" w:rsidRDefault="008C68C3" w:rsidP="005654A4">
      <w:pPr>
        <w:pStyle w:val="Akapitzlist"/>
        <w:numPr>
          <w:ilvl w:val="0"/>
          <w:numId w:val="0"/>
        </w:numPr>
        <w:spacing w:after="240"/>
        <w:rPr>
          <w:rFonts w:cs="Calibri"/>
          <w:sz w:val="24"/>
          <w:szCs w:val="24"/>
        </w:rPr>
      </w:pPr>
      <w:r w:rsidRPr="005654A4">
        <w:rPr>
          <w:sz w:val="24"/>
          <w:szCs w:val="24"/>
        </w:rPr>
        <w:t xml:space="preserve">zawarta w Warszawie w dniu </w:t>
      </w:r>
      <w:r w:rsidR="00D865AE" w:rsidRPr="005654A4">
        <w:rPr>
          <w:sz w:val="24"/>
          <w:szCs w:val="24"/>
        </w:rPr>
        <w:t>…………….</w:t>
      </w:r>
      <w:r w:rsidRPr="005654A4">
        <w:rPr>
          <w:sz w:val="24"/>
          <w:szCs w:val="24"/>
        </w:rPr>
        <w:t>, pomiędzy</w:t>
      </w:r>
      <w:r w:rsidR="00B33CFA" w:rsidRPr="005654A4">
        <w:rPr>
          <w:sz w:val="24"/>
          <w:szCs w:val="24"/>
        </w:rPr>
        <w:t>:</w:t>
      </w:r>
    </w:p>
    <w:p w14:paraId="6342F15F" w14:textId="77777777" w:rsidR="00B33CFA" w:rsidRPr="005654A4" w:rsidRDefault="00B33CFA" w:rsidP="00F23FF5">
      <w:pPr>
        <w:rPr>
          <w:sz w:val="24"/>
          <w:szCs w:val="24"/>
        </w:rPr>
      </w:pPr>
      <w:r w:rsidRPr="005654A4">
        <w:rPr>
          <w:b/>
          <w:sz w:val="24"/>
          <w:szCs w:val="24"/>
        </w:rPr>
        <w:t>Polski</w:t>
      </w:r>
      <w:r w:rsidR="008635E4" w:rsidRPr="005654A4">
        <w:rPr>
          <w:b/>
          <w:sz w:val="24"/>
          <w:szCs w:val="24"/>
        </w:rPr>
        <w:t>m</w:t>
      </w:r>
      <w:r w:rsidRPr="005654A4">
        <w:rPr>
          <w:b/>
          <w:sz w:val="24"/>
          <w:szCs w:val="24"/>
        </w:rPr>
        <w:t xml:space="preserve"> Towarzystw</w:t>
      </w:r>
      <w:r w:rsidR="008635E4" w:rsidRPr="005654A4">
        <w:rPr>
          <w:b/>
          <w:sz w:val="24"/>
          <w:szCs w:val="24"/>
        </w:rPr>
        <w:t>em</w:t>
      </w:r>
      <w:r w:rsidRPr="005654A4">
        <w:rPr>
          <w:b/>
          <w:sz w:val="24"/>
          <w:szCs w:val="24"/>
        </w:rPr>
        <w:t xml:space="preserve"> Turystyczno-Krajoznawcz</w:t>
      </w:r>
      <w:r w:rsidR="000B6C91" w:rsidRPr="005654A4">
        <w:rPr>
          <w:b/>
          <w:sz w:val="24"/>
          <w:szCs w:val="24"/>
        </w:rPr>
        <w:t>ym</w:t>
      </w:r>
      <w:r w:rsidR="009A654A" w:rsidRPr="005654A4">
        <w:rPr>
          <w:sz w:val="24"/>
          <w:szCs w:val="24"/>
        </w:rPr>
        <w:t>,</w:t>
      </w:r>
      <w:r w:rsidR="00F11602" w:rsidRPr="005654A4">
        <w:rPr>
          <w:sz w:val="24"/>
          <w:szCs w:val="24"/>
        </w:rPr>
        <w:t xml:space="preserve"> </w:t>
      </w:r>
      <w:r w:rsidR="006E5D3F" w:rsidRPr="005654A4">
        <w:rPr>
          <w:sz w:val="24"/>
          <w:szCs w:val="24"/>
        </w:rPr>
        <w:t>z</w:t>
      </w:r>
      <w:r w:rsidR="009A654A" w:rsidRPr="005654A4">
        <w:rPr>
          <w:sz w:val="24"/>
          <w:szCs w:val="24"/>
        </w:rPr>
        <w:t xml:space="preserve"> </w:t>
      </w:r>
      <w:r w:rsidRPr="005654A4">
        <w:rPr>
          <w:sz w:val="24"/>
          <w:szCs w:val="24"/>
        </w:rPr>
        <w:t>siedzibą w</w:t>
      </w:r>
      <w:r w:rsidR="009A654A" w:rsidRPr="005654A4">
        <w:rPr>
          <w:sz w:val="24"/>
          <w:szCs w:val="24"/>
        </w:rPr>
        <w:t xml:space="preserve"> Warszawie przy ul. Senatorskiej </w:t>
      </w:r>
      <w:r w:rsidRPr="005654A4">
        <w:rPr>
          <w:sz w:val="24"/>
          <w:szCs w:val="24"/>
        </w:rPr>
        <w:t>1</w:t>
      </w:r>
      <w:r w:rsidR="006E5D3F" w:rsidRPr="005654A4">
        <w:rPr>
          <w:sz w:val="24"/>
          <w:szCs w:val="24"/>
        </w:rPr>
        <w:t xml:space="preserve">1, 00-750 Warszawa, </w:t>
      </w:r>
      <w:r w:rsidRPr="005654A4">
        <w:rPr>
          <w:sz w:val="24"/>
          <w:szCs w:val="24"/>
        </w:rPr>
        <w:t>KRS: 0000100817, NIP: 526-00-10-044, reprezentowanym przez:</w:t>
      </w:r>
    </w:p>
    <w:p w14:paraId="1A32B5B6" w14:textId="072EB452" w:rsidR="00CB615A" w:rsidRPr="005654A4" w:rsidRDefault="00CB615A" w:rsidP="00CB615A">
      <w:pPr>
        <w:pStyle w:val="Akapitzlist"/>
        <w:rPr>
          <w:sz w:val="24"/>
          <w:szCs w:val="24"/>
        </w:rPr>
      </w:pPr>
      <w:r w:rsidRPr="005654A4">
        <w:rPr>
          <w:sz w:val="24"/>
          <w:szCs w:val="24"/>
        </w:rPr>
        <w:tab/>
      </w:r>
      <w:r w:rsidR="00337064" w:rsidRPr="005654A4">
        <w:rPr>
          <w:sz w:val="24"/>
          <w:szCs w:val="24"/>
        </w:rPr>
        <w:t>………………………………………………</w:t>
      </w:r>
      <w:r w:rsidRPr="005654A4">
        <w:rPr>
          <w:sz w:val="24"/>
          <w:szCs w:val="24"/>
        </w:rPr>
        <w:t xml:space="preserve"> – Sekretarz</w:t>
      </w:r>
      <w:r w:rsidR="00337064" w:rsidRPr="005654A4">
        <w:rPr>
          <w:sz w:val="24"/>
          <w:szCs w:val="24"/>
        </w:rPr>
        <w:t>a</w:t>
      </w:r>
      <w:r w:rsidRPr="005654A4">
        <w:rPr>
          <w:sz w:val="24"/>
          <w:szCs w:val="24"/>
        </w:rPr>
        <w:t xml:space="preserve"> Generaln</w:t>
      </w:r>
      <w:r w:rsidR="00337064" w:rsidRPr="005654A4">
        <w:rPr>
          <w:sz w:val="24"/>
          <w:szCs w:val="24"/>
        </w:rPr>
        <w:t>ego</w:t>
      </w:r>
      <w:r w:rsidRPr="005654A4">
        <w:rPr>
          <w:sz w:val="24"/>
          <w:szCs w:val="24"/>
        </w:rPr>
        <w:t xml:space="preserve"> ZG PTTK</w:t>
      </w:r>
      <w:r w:rsidR="00337064" w:rsidRPr="005654A4">
        <w:rPr>
          <w:sz w:val="24"/>
          <w:szCs w:val="24"/>
        </w:rPr>
        <w:t>,</w:t>
      </w:r>
      <w:r w:rsidRPr="005654A4">
        <w:rPr>
          <w:sz w:val="24"/>
          <w:szCs w:val="24"/>
        </w:rPr>
        <w:t xml:space="preserve"> </w:t>
      </w:r>
    </w:p>
    <w:p w14:paraId="2671C5AF" w14:textId="197CF465" w:rsidR="00CB615A" w:rsidRPr="005654A4" w:rsidRDefault="00CB615A" w:rsidP="00CB615A">
      <w:pPr>
        <w:pStyle w:val="Akapitzlist"/>
        <w:rPr>
          <w:sz w:val="24"/>
          <w:szCs w:val="24"/>
        </w:rPr>
      </w:pPr>
      <w:r w:rsidRPr="005654A4">
        <w:rPr>
          <w:sz w:val="24"/>
          <w:szCs w:val="24"/>
        </w:rPr>
        <w:tab/>
      </w:r>
      <w:r w:rsidR="00337064" w:rsidRPr="005654A4">
        <w:rPr>
          <w:sz w:val="24"/>
          <w:szCs w:val="24"/>
        </w:rPr>
        <w:t xml:space="preserve">……………………………………………… </w:t>
      </w:r>
      <w:r w:rsidRPr="005654A4">
        <w:rPr>
          <w:sz w:val="24"/>
          <w:szCs w:val="24"/>
        </w:rPr>
        <w:t>– Główn</w:t>
      </w:r>
      <w:r w:rsidR="00337064" w:rsidRPr="005654A4">
        <w:rPr>
          <w:sz w:val="24"/>
          <w:szCs w:val="24"/>
        </w:rPr>
        <w:t>ego</w:t>
      </w:r>
      <w:r w:rsidRPr="005654A4">
        <w:rPr>
          <w:sz w:val="24"/>
          <w:szCs w:val="24"/>
        </w:rPr>
        <w:t xml:space="preserve"> Księgow</w:t>
      </w:r>
      <w:r w:rsidR="00337064" w:rsidRPr="005654A4">
        <w:rPr>
          <w:sz w:val="24"/>
          <w:szCs w:val="24"/>
        </w:rPr>
        <w:t>ego</w:t>
      </w:r>
      <w:r w:rsidRPr="005654A4">
        <w:rPr>
          <w:sz w:val="24"/>
          <w:szCs w:val="24"/>
        </w:rPr>
        <w:t xml:space="preserve"> ZG PTTK </w:t>
      </w:r>
    </w:p>
    <w:p w14:paraId="75B997BF" w14:textId="77777777" w:rsidR="00B33CFA" w:rsidRPr="005654A4" w:rsidRDefault="00B33CFA" w:rsidP="00F23FF5">
      <w:pPr>
        <w:rPr>
          <w:sz w:val="24"/>
          <w:szCs w:val="24"/>
        </w:rPr>
      </w:pPr>
      <w:r w:rsidRPr="005654A4">
        <w:rPr>
          <w:sz w:val="24"/>
          <w:szCs w:val="24"/>
        </w:rPr>
        <w:t xml:space="preserve">zwanym dalej </w:t>
      </w:r>
      <w:r w:rsidR="006704E1" w:rsidRPr="005654A4">
        <w:rPr>
          <w:b/>
          <w:sz w:val="24"/>
          <w:szCs w:val="24"/>
        </w:rPr>
        <w:t>PTTK</w:t>
      </w:r>
      <w:r w:rsidRPr="005654A4">
        <w:rPr>
          <w:sz w:val="24"/>
          <w:szCs w:val="24"/>
        </w:rPr>
        <w:t>,</w:t>
      </w:r>
    </w:p>
    <w:p w14:paraId="6BFF7E09" w14:textId="77777777" w:rsidR="000F0322" w:rsidRPr="005654A4" w:rsidRDefault="000F0322" w:rsidP="00F23FF5">
      <w:pPr>
        <w:rPr>
          <w:sz w:val="24"/>
          <w:szCs w:val="24"/>
        </w:rPr>
      </w:pPr>
      <w:r w:rsidRPr="005654A4">
        <w:rPr>
          <w:sz w:val="24"/>
          <w:szCs w:val="24"/>
        </w:rPr>
        <w:t>a</w:t>
      </w:r>
    </w:p>
    <w:p w14:paraId="4392FEA7" w14:textId="77777777" w:rsidR="00D865AE" w:rsidRPr="005654A4" w:rsidRDefault="00D865AE" w:rsidP="00F23FF5">
      <w:pPr>
        <w:rPr>
          <w:sz w:val="24"/>
          <w:szCs w:val="24"/>
        </w:rPr>
      </w:pPr>
      <w:r w:rsidRPr="005654A4">
        <w:rPr>
          <w:b/>
          <w:sz w:val="24"/>
          <w:szCs w:val="24"/>
        </w:rPr>
        <w:t xml:space="preserve">[nazwa Oddziału PTTK] </w:t>
      </w:r>
      <w:r w:rsidRPr="005654A4">
        <w:rPr>
          <w:sz w:val="24"/>
          <w:szCs w:val="24"/>
        </w:rPr>
        <w:t xml:space="preserve">z siedzibą w …………… przy ul. ……………, [kod pocztowy] ………………., </w:t>
      </w:r>
      <w:r w:rsidR="00EF7C0D" w:rsidRPr="005654A4">
        <w:rPr>
          <w:sz w:val="24"/>
          <w:szCs w:val="24"/>
        </w:rPr>
        <w:t>KRS: </w:t>
      </w:r>
      <w:r w:rsidRPr="005654A4">
        <w:rPr>
          <w:sz w:val="24"/>
          <w:szCs w:val="24"/>
        </w:rPr>
        <w:t>…………………, NIP: …………………, reprezentowanym przez:</w:t>
      </w:r>
    </w:p>
    <w:p w14:paraId="79402F58" w14:textId="77777777" w:rsidR="003B3FC3" w:rsidRPr="005654A4" w:rsidRDefault="00D865AE" w:rsidP="003B3FC3">
      <w:pPr>
        <w:pStyle w:val="Akapitzlist"/>
        <w:numPr>
          <w:ilvl w:val="0"/>
          <w:numId w:val="26"/>
        </w:numPr>
        <w:rPr>
          <w:b/>
          <w:sz w:val="24"/>
          <w:szCs w:val="24"/>
        </w:rPr>
      </w:pPr>
      <w:r w:rsidRPr="005654A4">
        <w:rPr>
          <w:sz w:val="24"/>
          <w:szCs w:val="24"/>
        </w:rPr>
        <w:t>………………………………………………………………………………………………...…</w:t>
      </w:r>
    </w:p>
    <w:p w14:paraId="2E654BA4" w14:textId="77777777" w:rsidR="00D865AE" w:rsidRPr="005654A4" w:rsidRDefault="00D865AE" w:rsidP="003B3FC3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5654A4">
        <w:rPr>
          <w:sz w:val="24"/>
          <w:szCs w:val="24"/>
        </w:rPr>
        <w:t>………………………………………………………………………………………………...…</w:t>
      </w:r>
    </w:p>
    <w:p w14:paraId="7F13920A" w14:textId="77777777" w:rsidR="000F0322" w:rsidRPr="005654A4" w:rsidRDefault="006704E1" w:rsidP="00F23FF5">
      <w:pPr>
        <w:rPr>
          <w:b/>
          <w:sz w:val="24"/>
          <w:szCs w:val="24"/>
        </w:rPr>
      </w:pPr>
      <w:r w:rsidRPr="005654A4">
        <w:rPr>
          <w:sz w:val="24"/>
          <w:szCs w:val="24"/>
        </w:rPr>
        <w:t xml:space="preserve">zwanym dalej </w:t>
      </w:r>
      <w:r w:rsidR="005F3FBF" w:rsidRPr="005654A4">
        <w:rPr>
          <w:b/>
          <w:sz w:val="24"/>
          <w:szCs w:val="24"/>
        </w:rPr>
        <w:t>Oddziałem</w:t>
      </w:r>
    </w:p>
    <w:p w14:paraId="2CD68411" w14:textId="77777777" w:rsidR="006704E1" w:rsidRPr="005654A4" w:rsidRDefault="00686F8E" w:rsidP="004F4932">
      <w:pPr>
        <w:spacing w:after="240"/>
        <w:rPr>
          <w:sz w:val="24"/>
          <w:szCs w:val="24"/>
        </w:rPr>
      </w:pPr>
      <w:r w:rsidRPr="005654A4">
        <w:rPr>
          <w:sz w:val="24"/>
          <w:szCs w:val="24"/>
        </w:rPr>
        <w:t>ł</w:t>
      </w:r>
      <w:r w:rsidR="005F3FBF" w:rsidRPr="005654A4">
        <w:rPr>
          <w:sz w:val="24"/>
          <w:szCs w:val="24"/>
        </w:rPr>
        <w:t>ącznie zwanymi Stronami</w:t>
      </w:r>
      <w:r w:rsidRPr="005654A4">
        <w:rPr>
          <w:sz w:val="24"/>
          <w:szCs w:val="24"/>
        </w:rPr>
        <w:t xml:space="preserve">, które </w:t>
      </w:r>
      <w:r w:rsidR="006D502F" w:rsidRPr="005654A4">
        <w:rPr>
          <w:sz w:val="24"/>
          <w:szCs w:val="24"/>
        </w:rPr>
        <w:t xml:space="preserve">zgodnie </w:t>
      </w:r>
      <w:r w:rsidR="006704E1" w:rsidRPr="005654A4">
        <w:rPr>
          <w:sz w:val="24"/>
          <w:szCs w:val="24"/>
        </w:rPr>
        <w:t xml:space="preserve">postanawiają </w:t>
      </w:r>
      <w:r w:rsidR="006D502F" w:rsidRPr="005654A4">
        <w:rPr>
          <w:sz w:val="24"/>
          <w:szCs w:val="24"/>
        </w:rPr>
        <w:t>co następuje</w:t>
      </w:r>
      <w:r w:rsidR="005F2DC6" w:rsidRPr="005654A4">
        <w:rPr>
          <w:i/>
          <w:sz w:val="24"/>
          <w:szCs w:val="24"/>
        </w:rPr>
        <w:t>:</w:t>
      </w:r>
    </w:p>
    <w:p w14:paraId="3C955286" w14:textId="77777777" w:rsidR="00CB58B6" w:rsidRPr="005654A4" w:rsidRDefault="006704E1" w:rsidP="00F23FF5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t>§ 1</w:t>
      </w:r>
      <w:r w:rsidR="009A654A" w:rsidRPr="005654A4">
        <w:rPr>
          <w:sz w:val="24"/>
          <w:szCs w:val="24"/>
        </w:rPr>
        <w:br/>
      </w:r>
      <w:r w:rsidR="00CB58B6" w:rsidRPr="005654A4">
        <w:rPr>
          <w:sz w:val="24"/>
          <w:szCs w:val="24"/>
        </w:rPr>
        <w:t xml:space="preserve">Przedmiot </w:t>
      </w:r>
      <w:r w:rsidR="004B3203" w:rsidRPr="005654A4">
        <w:rPr>
          <w:sz w:val="24"/>
          <w:szCs w:val="24"/>
        </w:rPr>
        <w:t>U</w:t>
      </w:r>
      <w:r w:rsidR="00CB58B6" w:rsidRPr="005654A4">
        <w:rPr>
          <w:sz w:val="24"/>
          <w:szCs w:val="24"/>
        </w:rPr>
        <w:t>mowy</w:t>
      </w:r>
    </w:p>
    <w:p w14:paraId="478BAA0F" w14:textId="77777777" w:rsidR="003725D6" w:rsidRPr="005654A4" w:rsidRDefault="00225919" w:rsidP="004F4932">
      <w:pPr>
        <w:pStyle w:val="Akapitzlist"/>
        <w:numPr>
          <w:ilvl w:val="0"/>
          <w:numId w:val="4"/>
        </w:numPr>
        <w:spacing w:after="240"/>
        <w:ind w:left="357" w:hanging="357"/>
        <w:rPr>
          <w:sz w:val="24"/>
          <w:szCs w:val="24"/>
        </w:rPr>
      </w:pPr>
      <w:r w:rsidRPr="005654A4">
        <w:rPr>
          <w:sz w:val="24"/>
          <w:szCs w:val="24"/>
        </w:rPr>
        <w:t xml:space="preserve">PTTK </w:t>
      </w:r>
      <w:r w:rsidR="008C68C3" w:rsidRPr="005654A4">
        <w:rPr>
          <w:sz w:val="24"/>
          <w:szCs w:val="24"/>
        </w:rPr>
        <w:t>zobowiązuje się u</w:t>
      </w:r>
      <w:r w:rsidRPr="005654A4">
        <w:rPr>
          <w:sz w:val="24"/>
          <w:szCs w:val="24"/>
        </w:rPr>
        <w:t xml:space="preserve">dzielić </w:t>
      </w:r>
      <w:r w:rsidR="00E9467E" w:rsidRPr="005654A4">
        <w:rPr>
          <w:sz w:val="24"/>
          <w:szCs w:val="24"/>
        </w:rPr>
        <w:t>Oddziałowi</w:t>
      </w:r>
      <w:r w:rsidRPr="005654A4">
        <w:rPr>
          <w:sz w:val="24"/>
          <w:szCs w:val="24"/>
        </w:rPr>
        <w:t xml:space="preserve"> wsparcia f</w:t>
      </w:r>
      <w:r w:rsidR="00686F8E" w:rsidRPr="005654A4">
        <w:rPr>
          <w:sz w:val="24"/>
          <w:szCs w:val="24"/>
        </w:rPr>
        <w:t>inansowego przedsięwzięcia</w:t>
      </w:r>
      <w:r w:rsidR="00EF7C0D" w:rsidRPr="005654A4">
        <w:rPr>
          <w:sz w:val="24"/>
          <w:szCs w:val="24"/>
        </w:rPr>
        <w:t xml:space="preserve"> pn. </w:t>
      </w:r>
      <w:r w:rsidR="00D865AE" w:rsidRPr="005654A4">
        <w:rPr>
          <w:sz w:val="24"/>
          <w:szCs w:val="24"/>
        </w:rPr>
        <w:t>……………………………………….</w:t>
      </w:r>
      <w:r w:rsidR="00686F8E" w:rsidRPr="005654A4">
        <w:rPr>
          <w:sz w:val="24"/>
          <w:szCs w:val="24"/>
        </w:rPr>
        <w:t xml:space="preserve"> </w:t>
      </w:r>
      <w:r w:rsidR="003725D6" w:rsidRPr="005654A4">
        <w:rPr>
          <w:sz w:val="24"/>
          <w:szCs w:val="24"/>
        </w:rPr>
        <w:t>r</w:t>
      </w:r>
      <w:r w:rsidR="00686F8E" w:rsidRPr="005654A4">
        <w:rPr>
          <w:sz w:val="24"/>
          <w:szCs w:val="24"/>
        </w:rPr>
        <w:t>ealizowanego w terminie</w:t>
      </w:r>
      <w:r w:rsidR="003725D6" w:rsidRPr="005654A4">
        <w:rPr>
          <w:sz w:val="24"/>
          <w:szCs w:val="24"/>
        </w:rPr>
        <w:t xml:space="preserve"> …</w:t>
      </w:r>
      <w:r w:rsidR="00686F8E" w:rsidRPr="005654A4">
        <w:rPr>
          <w:sz w:val="24"/>
          <w:szCs w:val="24"/>
        </w:rPr>
        <w:t>………….</w:t>
      </w:r>
      <w:r w:rsidRPr="005654A4">
        <w:rPr>
          <w:sz w:val="24"/>
          <w:szCs w:val="24"/>
        </w:rPr>
        <w:t xml:space="preserve">, </w:t>
      </w:r>
      <w:r w:rsidR="00686F8E" w:rsidRPr="005654A4">
        <w:rPr>
          <w:sz w:val="24"/>
          <w:szCs w:val="24"/>
        </w:rPr>
        <w:t>z</w:t>
      </w:r>
      <w:r w:rsidRPr="005654A4">
        <w:rPr>
          <w:sz w:val="24"/>
          <w:szCs w:val="24"/>
        </w:rPr>
        <w:t>a</w:t>
      </w:r>
      <w:r w:rsidR="00686F8E" w:rsidRPr="005654A4">
        <w:rPr>
          <w:sz w:val="24"/>
          <w:szCs w:val="24"/>
        </w:rPr>
        <w:t>ś</w:t>
      </w:r>
      <w:r w:rsidRPr="005654A4">
        <w:rPr>
          <w:sz w:val="24"/>
          <w:szCs w:val="24"/>
        </w:rPr>
        <w:t xml:space="preserve"> </w:t>
      </w:r>
      <w:r w:rsidR="00E9467E" w:rsidRPr="005654A4">
        <w:rPr>
          <w:sz w:val="24"/>
          <w:szCs w:val="24"/>
        </w:rPr>
        <w:t xml:space="preserve">Oddział </w:t>
      </w:r>
      <w:r w:rsidRPr="005654A4">
        <w:rPr>
          <w:sz w:val="24"/>
          <w:szCs w:val="24"/>
        </w:rPr>
        <w:t>zobowiązuje się do</w:t>
      </w:r>
      <w:r w:rsidR="008002F8" w:rsidRPr="005654A4">
        <w:rPr>
          <w:sz w:val="24"/>
          <w:szCs w:val="24"/>
        </w:rPr>
        <w:t> </w:t>
      </w:r>
      <w:r w:rsidRPr="005654A4">
        <w:rPr>
          <w:sz w:val="24"/>
          <w:szCs w:val="24"/>
        </w:rPr>
        <w:t>wykorzystania przyznan</w:t>
      </w:r>
      <w:r w:rsidR="003725D6" w:rsidRPr="005654A4">
        <w:rPr>
          <w:sz w:val="24"/>
          <w:szCs w:val="24"/>
        </w:rPr>
        <w:t>ych środków</w:t>
      </w:r>
      <w:r w:rsidRPr="005654A4">
        <w:rPr>
          <w:sz w:val="24"/>
          <w:szCs w:val="24"/>
        </w:rPr>
        <w:t xml:space="preserve"> </w:t>
      </w:r>
      <w:r w:rsidR="002E6F32" w:rsidRPr="005654A4">
        <w:rPr>
          <w:sz w:val="24"/>
          <w:szCs w:val="24"/>
        </w:rPr>
        <w:t>zgodnie z celem na jaki je uzys</w:t>
      </w:r>
      <w:r w:rsidR="004B3203" w:rsidRPr="005654A4">
        <w:rPr>
          <w:sz w:val="24"/>
          <w:szCs w:val="24"/>
        </w:rPr>
        <w:t xml:space="preserve">kał i na warunkach określonych </w:t>
      </w:r>
      <w:r w:rsidRPr="005654A4">
        <w:rPr>
          <w:sz w:val="24"/>
          <w:szCs w:val="24"/>
        </w:rPr>
        <w:t xml:space="preserve">w </w:t>
      </w:r>
      <w:r w:rsidR="004B3203" w:rsidRPr="005654A4">
        <w:rPr>
          <w:sz w:val="24"/>
          <w:szCs w:val="24"/>
        </w:rPr>
        <w:t>U</w:t>
      </w:r>
      <w:r w:rsidRPr="005654A4">
        <w:rPr>
          <w:sz w:val="24"/>
          <w:szCs w:val="24"/>
        </w:rPr>
        <w:t>mowie.</w:t>
      </w:r>
    </w:p>
    <w:p w14:paraId="5407D0F2" w14:textId="77777777" w:rsidR="00225919" w:rsidRPr="005654A4" w:rsidRDefault="00225919" w:rsidP="0067572E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t>§ 2</w:t>
      </w:r>
    </w:p>
    <w:p w14:paraId="4AE7C967" w14:textId="77777777" w:rsidR="00225919" w:rsidRPr="005654A4" w:rsidRDefault="00225919" w:rsidP="00F23FF5">
      <w:pPr>
        <w:pStyle w:val="Akapitzlist"/>
        <w:numPr>
          <w:ilvl w:val="0"/>
          <w:numId w:val="6"/>
        </w:numPr>
        <w:rPr>
          <w:b/>
          <w:sz w:val="24"/>
          <w:szCs w:val="24"/>
        </w:rPr>
      </w:pPr>
      <w:r w:rsidRPr="005654A4">
        <w:rPr>
          <w:sz w:val="24"/>
          <w:szCs w:val="24"/>
        </w:rPr>
        <w:t xml:space="preserve">PTTK udzieli </w:t>
      </w:r>
      <w:r w:rsidR="00A875B9" w:rsidRPr="005654A4">
        <w:rPr>
          <w:sz w:val="24"/>
          <w:szCs w:val="24"/>
        </w:rPr>
        <w:t>Oddziałowi</w:t>
      </w:r>
      <w:r w:rsidRPr="005654A4">
        <w:rPr>
          <w:sz w:val="24"/>
          <w:szCs w:val="24"/>
        </w:rPr>
        <w:t xml:space="preserve"> </w:t>
      </w:r>
      <w:r w:rsidR="00F11602" w:rsidRPr="005654A4">
        <w:rPr>
          <w:sz w:val="24"/>
          <w:szCs w:val="24"/>
        </w:rPr>
        <w:t xml:space="preserve">wsparcia finansowego </w:t>
      </w:r>
      <w:r w:rsidRPr="005654A4">
        <w:rPr>
          <w:sz w:val="24"/>
          <w:szCs w:val="24"/>
        </w:rPr>
        <w:t xml:space="preserve">w </w:t>
      </w:r>
      <w:r w:rsidR="00CF7889" w:rsidRPr="005654A4">
        <w:rPr>
          <w:sz w:val="24"/>
          <w:szCs w:val="24"/>
        </w:rPr>
        <w:t xml:space="preserve">całkowitej </w:t>
      </w:r>
      <w:r w:rsidRPr="005654A4">
        <w:rPr>
          <w:sz w:val="24"/>
          <w:szCs w:val="24"/>
        </w:rPr>
        <w:t xml:space="preserve">kwocie </w:t>
      </w:r>
      <w:r w:rsidR="00D865AE" w:rsidRPr="005654A4">
        <w:rPr>
          <w:sz w:val="24"/>
          <w:szCs w:val="24"/>
        </w:rPr>
        <w:t>……………………………………….</w:t>
      </w:r>
      <w:r w:rsidRPr="005654A4">
        <w:rPr>
          <w:sz w:val="24"/>
          <w:szCs w:val="24"/>
        </w:rPr>
        <w:t>.</w:t>
      </w:r>
    </w:p>
    <w:p w14:paraId="39264711" w14:textId="77777777" w:rsidR="00A34D8E" w:rsidRPr="005654A4" w:rsidRDefault="00A34D8E" w:rsidP="00F23FF5">
      <w:pPr>
        <w:pStyle w:val="Akapitzlist"/>
        <w:numPr>
          <w:ilvl w:val="0"/>
          <w:numId w:val="6"/>
        </w:numPr>
        <w:rPr>
          <w:b/>
          <w:sz w:val="24"/>
          <w:szCs w:val="24"/>
        </w:rPr>
      </w:pPr>
      <w:r w:rsidRPr="005654A4">
        <w:rPr>
          <w:sz w:val="24"/>
          <w:szCs w:val="24"/>
        </w:rPr>
        <w:t xml:space="preserve">Środki finansowe </w:t>
      </w:r>
      <w:r w:rsidR="00225919" w:rsidRPr="005654A4">
        <w:rPr>
          <w:sz w:val="24"/>
          <w:szCs w:val="24"/>
        </w:rPr>
        <w:t>zostan</w:t>
      </w:r>
      <w:r w:rsidRPr="005654A4">
        <w:rPr>
          <w:sz w:val="24"/>
          <w:szCs w:val="24"/>
        </w:rPr>
        <w:t>ą</w:t>
      </w:r>
      <w:r w:rsidR="00225919" w:rsidRPr="005654A4">
        <w:rPr>
          <w:sz w:val="24"/>
          <w:szCs w:val="24"/>
        </w:rPr>
        <w:t xml:space="preserve"> przekazan</w:t>
      </w:r>
      <w:r w:rsidRPr="005654A4">
        <w:rPr>
          <w:sz w:val="24"/>
          <w:szCs w:val="24"/>
        </w:rPr>
        <w:t>e</w:t>
      </w:r>
      <w:r w:rsidR="00225919" w:rsidRPr="005654A4">
        <w:rPr>
          <w:sz w:val="24"/>
          <w:szCs w:val="24"/>
        </w:rPr>
        <w:t xml:space="preserve"> na rachunek bankowy </w:t>
      </w:r>
      <w:r w:rsidR="00A875B9" w:rsidRPr="005654A4">
        <w:rPr>
          <w:sz w:val="24"/>
          <w:szCs w:val="24"/>
        </w:rPr>
        <w:t>Oddziału</w:t>
      </w:r>
      <w:r w:rsidR="00225919" w:rsidRPr="005654A4">
        <w:rPr>
          <w:sz w:val="24"/>
          <w:szCs w:val="24"/>
        </w:rPr>
        <w:t xml:space="preserve"> o numerze </w:t>
      </w:r>
      <w:r w:rsidR="00D865AE" w:rsidRPr="005654A4">
        <w:rPr>
          <w:sz w:val="24"/>
          <w:szCs w:val="24"/>
        </w:rPr>
        <w:t>……………………………………….</w:t>
      </w:r>
      <w:r w:rsidR="00225919" w:rsidRPr="005654A4">
        <w:rPr>
          <w:sz w:val="24"/>
          <w:szCs w:val="24"/>
        </w:rPr>
        <w:t xml:space="preserve">, w </w:t>
      </w:r>
      <w:r w:rsidR="002E6F32" w:rsidRPr="005654A4">
        <w:rPr>
          <w:sz w:val="24"/>
          <w:szCs w:val="24"/>
        </w:rPr>
        <w:t>następujących transzach</w:t>
      </w:r>
      <w:r w:rsidRPr="005654A4">
        <w:rPr>
          <w:sz w:val="24"/>
          <w:szCs w:val="24"/>
        </w:rPr>
        <w:t>:</w:t>
      </w:r>
    </w:p>
    <w:p w14:paraId="0C811811" w14:textId="77777777" w:rsidR="0067572E" w:rsidRPr="005654A4" w:rsidRDefault="00A34D8E" w:rsidP="00231BE8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5654A4">
        <w:rPr>
          <w:sz w:val="24"/>
          <w:szCs w:val="24"/>
        </w:rPr>
        <w:t>I transza</w:t>
      </w:r>
      <w:r w:rsidR="002E6F32" w:rsidRPr="005654A4">
        <w:rPr>
          <w:sz w:val="24"/>
          <w:szCs w:val="24"/>
        </w:rPr>
        <w:t xml:space="preserve"> 70 % kwoty wsparcia </w:t>
      </w:r>
      <w:r w:rsidR="00002E9E" w:rsidRPr="005654A4">
        <w:rPr>
          <w:sz w:val="24"/>
          <w:szCs w:val="24"/>
        </w:rPr>
        <w:t xml:space="preserve">tj. </w:t>
      </w:r>
      <w:r w:rsidRPr="005654A4">
        <w:rPr>
          <w:sz w:val="24"/>
          <w:szCs w:val="24"/>
        </w:rPr>
        <w:t xml:space="preserve">………………. zł w ciągu </w:t>
      </w:r>
      <w:r w:rsidR="00225919" w:rsidRPr="005654A4">
        <w:rPr>
          <w:sz w:val="24"/>
          <w:szCs w:val="24"/>
        </w:rPr>
        <w:t>14 dni od</w:t>
      </w:r>
      <w:r w:rsidR="00686F8E" w:rsidRPr="005654A4">
        <w:rPr>
          <w:sz w:val="24"/>
          <w:szCs w:val="24"/>
        </w:rPr>
        <w:t xml:space="preserve"> dnia zawarcia </w:t>
      </w:r>
      <w:r w:rsidR="0067572E" w:rsidRPr="005654A4">
        <w:rPr>
          <w:sz w:val="24"/>
          <w:szCs w:val="24"/>
        </w:rPr>
        <w:t>U</w:t>
      </w:r>
      <w:r w:rsidR="00225919" w:rsidRPr="005654A4">
        <w:rPr>
          <w:sz w:val="24"/>
          <w:szCs w:val="24"/>
        </w:rPr>
        <w:t>mowy</w:t>
      </w:r>
    </w:p>
    <w:p w14:paraId="4F850331" w14:textId="77777777" w:rsidR="00CB58B6" w:rsidRPr="005654A4" w:rsidRDefault="00A34D8E" w:rsidP="004F4932">
      <w:pPr>
        <w:pStyle w:val="Akapitzlist"/>
        <w:numPr>
          <w:ilvl w:val="0"/>
          <w:numId w:val="19"/>
        </w:numPr>
        <w:spacing w:after="240"/>
        <w:ind w:left="714" w:hanging="357"/>
        <w:rPr>
          <w:sz w:val="24"/>
          <w:szCs w:val="24"/>
        </w:rPr>
      </w:pPr>
      <w:r w:rsidRPr="005654A4">
        <w:rPr>
          <w:sz w:val="24"/>
          <w:szCs w:val="24"/>
        </w:rPr>
        <w:t>II transza</w:t>
      </w:r>
      <w:r w:rsidR="00002E9E" w:rsidRPr="005654A4">
        <w:rPr>
          <w:sz w:val="24"/>
          <w:szCs w:val="24"/>
        </w:rPr>
        <w:t xml:space="preserve"> </w:t>
      </w:r>
      <w:r w:rsidR="002E6F32" w:rsidRPr="005654A4">
        <w:rPr>
          <w:sz w:val="24"/>
          <w:szCs w:val="24"/>
        </w:rPr>
        <w:t xml:space="preserve">30 % kwoty wsparcia </w:t>
      </w:r>
      <w:r w:rsidR="00002E9E" w:rsidRPr="005654A4">
        <w:rPr>
          <w:sz w:val="24"/>
          <w:szCs w:val="24"/>
        </w:rPr>
        <w:t xml:space="preserve">tj. </w:t>
      </w:r>
      <w:r w:rsidRPr="005654A4">
        <w:rPr>
          <w:sz w:val="24"/>
          <w:szCs w:val="24"/>
        </w:rPr>
        <w:t xml:space="preserve">………………zł w terminie 14 dni od </w:t>
      </w:r>
      <w:r w:rsidR="00D865AE" w:rsidRPr="005654A4">
        <w:rPr>
          <w:sz w:val="24"/>
          <w:szCs w:val="24"/>
        </w:rPr>
        <w:t>zaakceptowania</w:t>
      </w:r>
      <w:r w:rsidR="00686F8E" w:rsidRPr="005654A4">
        <w:rPr>
          <w:sz w:val="24"/>
          <w:szCs w:val="24"/>
        </w:rPr>
        <w:t xml:space="preserve"> sprawozdania z realizacji przedsięwzięcia</w:t>
      </w:r>
      <w:r w:rsidR="00225919" w:rsidRPr="005654A4">
        <w:rPr>
          <w:sz w:val="24"/>
          <w:szCs w:val="24"/>
        </w:rPr>
        <w:t>.</w:t>
      </w:r>
    </w:p>
    <w:p w14:paraId="3CD83F6D" w14:textId="77777777" w:rsidR="00CB58B6" w:rsidRPr="005654A4" w:rsidRDefault="00C83A64" w:rsidP="00D508D4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t>§ 3</w:t>
      </w:r>
    </w:p>
    <w:p w14:paraId="4F05FD28" w14:textId="77777777" w:rsidR="00CB58B6" w:rsidRPr="005654A4" w:rsidRDefault="00CB58B6" w:rsidP="00F23FF5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5654A4">
        <w:rPr>
          <w:sz w:val="24"/>
          <w:szCs w:val="24"/>
        </w:rPr>
        <w:t>Oddział zobowiązuje się do:</w:t>
      </w:r>
    </w:p>
    <w:p w14:paraId="33CDC917" w14:textId="77777777" w:rsidR="00CB58B6" w:rsidRPr="005654A4" w:rsidRDefault="00CB58B6" w:rsidP="004F4932">
      <w:pPr>
        <w:pStyle w:val="Akapitzlist"/>
        <w:numPr>
          <w:ilvl w:val="0"/>
          <w:numId w:val="28"/>
        </w:numPr>
        <w:ind w:left="714" w:hanging="357"/>
        <w:contextualSpacing/>
        <w:rPr>
          <w:sz w:val="24"/>
          <w:szCs w:val="24"/>
        </w:rPr>
      </w:pPr>
      <w:r w:rsidRPr="005654A4">
        <w:rPr>
          <w:sz w:val="24"/>
          <w:szCs w:val="24"/>
        </w:rPr>
        <w:lastRenderedPageBreak/>
        <w:t>Informowania PTTK na piśmie o wszelkich zmianach w terminie 7 dni od zaistnienia okoliczności lub w przypadku zmiany danych wskazanych w ofercie.</w:t>
      </w:r>
    </w:p>
    <w:p w14:paraId="78A83DDC" w14:textId="77777777" w:rsidR="00CB58B6" w:rsidRPr="005654A4" w:rsidRDefault="00CB58B6" w:rsidP="004F4932">
      <w:pPr>
        <w:pStyle w:val="Akapitzlist"/>
        <w:numPr>
          <w:ilvl w:val="0"/>
          <w:numId w:val="28"/>
        </w:numPr>
        <w:ind w:left="714" w:hanging="357"/>
        <w:contextualSpacing/>
        <w:rPr>
          <w:sz w:val="24"/>
          <w:szCs w:val="24"/>
        </w:rPr>
      </w:pPr>
      <w:r w:rsidRPr="005654A4">
        <w:rPr>
          <w:sz w:val="24"/>
          <w:szCs w:val="24"/>
        </w:rPr>
        <w:t>Niezwłocznego pisemnego informowania PTTK o przeszkodach przy realizacji przedsięwzięcia, w szczególności o możliwości zaprzestania realizacji przedsięwzięcia.</w:t>
      </w:r>
    </w:p>
    <w:p w14:paraId="695A1E33" w14:textId="77777777" w:rsidR="00CB58B6" w:rsidRPr="005654A4" w:rsidRDefault="00CB58B6" w:rsidP="004F4932">
      <w:pPr>
        <w:pStyle w:val="Akapitzlist"/>
        <w:numPr>
          <w:ilvl w:val="0"/>
          <w:numId w:val="28"/>
        </w:numPr>
        <w:ind w:left="714" w:hanging="357"/>
        <w:contextualSpacing/>
        <w:rPr>
          <w:sz w:val="24"/>
          <w:szCs w:val="24"/>
        </w:rPr>
      </w:pPr>
      <w:r w:rsidRPr="005654A4">
        <w:rPr>
          <w:sz w:val="24"/>
          <w:szCs w:val="24"/>
        </w:rPr>
        <w:t>Organizacji przedsięwzięcia zgodnie z</w:t>
      </w:r>
      <w:r w:rsidR="00C83A64" w:rsidRPr="005654A4">
        <w:rPr>
          <w:sz w:val="24"/>
          <w:szCs w:val="24"/>
        </w:rPr>
        <w:t xml:space="preserve"> </w:t>
      </w:r>
      <w:r w:rsidRPr="005654A4">
        <w:rPr>
          <w:sz w:val="24"/>
          <w:szCs w:val="24"/>
        </w:rPr>
        <w:t xml:space="preserve">obowiązującymi </w:t>
      </w:r>
      <w:r w:rsidR="00C83A64" w:rsidRPr="005654A4">
        <w:rPr>
          <w:sz w:val="24"/>
          <w:szCs w:val="24"/>
        </w:rPr>
        <w:t xml:space="preserve">właściwymi </w:t>
      </w:r>
      <w:r w:rsidRPr="005654A4">
        <w:rPr>
          <w:sz w:val="24"/>
          <w:szCs w:val="24"/>
        </w:rPr>
        <w:t>przepisami prawa</w:t>
      </w:r>
      <w:r w:rsidR="00C83A64" w:rsidRPr="005654A4">
        <w:rPr>
          <w:sz w:val="24"/>
          <w:szCs w:val="24"/>
        </w:rPr>
        <w:t>.</w:t>
      </w:r>
    </w:p>
    <w:p w14:paraId="41457F57" w14:textId="77777777" w:rsidR="00C92ABA" w:rsidRPr="005654A4" w:rsidRDefault="003118F2" w:rsidP="00D508D4">
      <w:pPr>
        <w:pStyle w:val="Akapitzlist"/>
        <w:numPr>
          <w:ilvl w:val="0"/>
          <w:numId w:val="24"/>
        </w:numPr>
        <w:rPr>
          <w:b/>
          <w:sz w:val="24"/>
          <w:szCs w:val="24"/>
        </w:rPr>
      </w:pPr>
      <w:r w:rsidRPr="005654A4">
        <w:rPr>
          <w:sz w:val="24"/>
          <w:szCs w:val="24"/>
        </w:rPr>
        <w:t>Oddział</w:t>
      </w:r>
      <w:r w:rsidR="00C92ABA" w:rsidRPr="005654A4">
        <w:rPr>
          <w:sz w:val="24"/>
          <w:szCs w:val="24"/>
        </w:rPr>
        <w:t xml:space="preserve"> zobowiązany jest do dokumentowania poniesionych wydatków</w:t>
      </w:r>
      <w:r w:rsidR="00545825" w:rsidRPr="005654A4">
        <w:rPr>
          <w:sz w:val="24"/>
          <w:szCs w:val="24"/>
        </w:rPr>
        <w:t>, zgodnie z ustawą o </w:t>
      </w:r>
      <w:r w:rsidR="00A717F8" w:rsidRPr="005654A4">
        <w:rPr>
          <w:sz w:val="24"/>
          <w:szCs w:val="24"/>
        </w:rPr>
        <w:t xml:space="preserve">rachunkowości. </w:t>
      </w:r>
      <w:r w:rsidR="00C92ABA" w:rsidRPr="005654A4">
        <w:rPr>
          <w:sz w:val="24"/>
          <w:szCs w:val="24"/>
        </w:rPr>
        <w:t xml:space="preserve">Na każdorazowe pisemne wezwanie PTTK, </w:t>
      </w:r>
      <w:r w:rsidRPr="005654A4">
        <w:rPr>
          <w:sz w:val="24"/>
          <w:szCs w:val="24"/>
        </w:rPr>
        <w:t xml:space="preserve">Oddział </w:t>
      </w:r>
      <w:r w:rsidR="00C92ABA" w:rsidRPr="005654A4">
        <w:rPr>
          <w:sz w:val="24"/>
          <w:szCs w:val="24"/>
        </w:rPr>
        <w:t>zobowiązany jest do przedstawienia dokumentacji wydatków, udzielenia wyjaśnień oraz odpowiedzi na skierowane przez PTTK pytania dotyc</w:t>
      </w:r>
      <w:r w:rsidR="003725D6" w:rsidRPr="005654A4">
        <w:rPr>
          <w:sz w:val="24"/>
          <w:szCs w:val="24"/>
        </w:rPr>
        <w:t>zące sposobu realizacji przedsięwzięcia</w:t>
      </w:r>
      <w:r w:rsidR="00C92ABA" w:rsidRPr="005654A4">
        <w:rPr>
          <w:sz w:val="24"/>
          <w:szCs w:val="24"/>
        </w:rPr>
        <w:t>.</w:t>
      </w:r>
    </w:p>
    <w:p w14:paraId="22330D44" w14:textId="77777777" w:rsidR="00225919" w:rsidRPr="005654A4" w:rsidRDefault="004F69FB" w:rsidP="00D508D4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t>§ 4</w:t>
      </w:r>
    </w:p>
    <w:p w14:paraId="1B90A952" w14:textId="77777777" w:rsidR="008C68C3" w:rsidRPr="005654A4" w:rsidRDefault="00C92ABA" w:rsidP="00F23FF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5654A4">
        <w:rPr>
          <w:sz w:val="24"/>
          <w:szCs w:val="24"/>
        </w:rPr>
        <w:t>Jeże</w:t>
      </w:r>
      <w:r w:rsidR="00F55F92" w:rsidRPr="005654A4">
        <w:rPr>
          <w:sz w:val="24"/>
          <w:szCs w:val="24"/>
        </w:rPr>
        <w:t>li prawidłowa realizacja przedsięwzięcia</w:t>
      </w:r>
      <w:r w:rsidR="004733BA" w:rsidRPr="005654A4">
        <w:rPr>
          <w:sz w:val="24"/>
          <w:szCs w:val="24"/>
        </w:rPr>
        <w:t>,</w:t>
      </w:r>
      <w:r w:rsidRPr="005654A4">
        <w:rPr>
          <w:sz w:val="24"/>
          <w:szCs w:val="24"/>
        </w:rPr>
        <w:t xml:space="preserve"> w całości lub części,</w:t>
      </w:r>
      <w:r w:rsidR="00EB15EF" w:rsidRPr="005654A4">
        <w:rPr>
          <w:sz w:val="24"/>
          <w:szCs w:val="24"/>
        </w:rPr>
        <w:t xml:space="preserve"> wymagać będzie </w:t>
      </w:r>
      <w:r w:rsidRPr="005654A4">
        <w:rPr>
          <w:sz w:val="24"/>
          <w:szCs w:val="24"/>
        </w:rPr>
        <w:t xml:space="preserve">zlecenia jego wykonania podmiotom trzecim, </w:t>
      </w:r>
      <w:r w:rsidR="00C20B3B" w:rsidRPr="005654A4">
        <w:rPr>
          <w:sz w:val="24"/>
          <w:szCs w:val="24"/>
        </w:rPr>
        <w:t>Oddział</w:t>
      </w:r>
      <w:r w:rsidRPr="005654A4">
        <w:rPr>
          <w:sz w:val="24"/>
          <w:szCs w:val="24"/>
        </w:rPr>
        <w:t xml:space="preserve"> zobowiązany jest do wyboru w</w:t>
      </w:r>
      <w:r w:rsidR="008C68C3" w:rsidRPr="005654A4">
        <w:rPr>
          <w:sz w:val="24"/>
          <w:szCs w:val="24"/>
        </w:rPr>
        <w:t>ykonawcy</w:t>
      </w:r>
      <w:r w:rsidRPr="005654A4">
        <w:rPr>
          <w:sz w:val="24"/>
          <w:szCs w:val="24"/>
        </w:rPr>
        <w:t xml:space="preserve"> </w:t>
      </w:r>
      <w:r w:rsidR="00CF7889" w:rsidRPr="005654A4">
        <w:rPr>
          <w:sz w:val="24"/>
          <w:szCs w:val="24"/>
        </w:rPr>
        <w:t>z </w:t>
      </w:r>
      <w:r w:rsidRPr="005654A4">
        <w:rPr>
          <w:sz w:val="24"/>
          <w:szCs w:val="24"/>
        </w:rPr>
        <w:t>zachowaniem zasad przejrzystości,</w:t>
      </w:r>
      <w:r w:rsidR="008C68C3" w:rsidRPr="005654A4">
        <w:rPr>
          <w:sz w:val="24"/>
          <w:szCs w:val="24"/>
        </w:rPr>
        <w:t xml:space="preserve"> przy racjonalnym stosunku jakości</w:t>
      </w:r>
      <w:r w:rsidRPr="005654A4">
        <w:rPr>
          <w:sz w:val="24"/>
          <w:szCs w:val="24"/>
        </w:rPr>
        <w:t xml:space="preserve"> </w:t>
      </w:r>
      <w:r w:rsidR="008C68C3" w:rsidRPr="005654A4">
        <w:rPr>
          <w:sz w:val="24"/>
          <w:szCs w:val="24"/>
        </w:rPr>
        <w:t>do ceny.</w:t>
      </w:r>
    </w:p>
    <w:p w14:paraId="17BC6A6F" w14:textId="77777777" w:rsidR="00C92ABA" w:rsidRPr="005654A4" w:rsidRDefault="00C92ABA" w:rsidP="00F23FF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Umowa z wykonawcą powinna być zawarta w formie pisemnej. </w:t>
      </w:r>
    </w:p>
    <w:p w14:paraId="324BEE48" w14:textId="77777777" w:rsidR="00C92ABA" w:rsidRPr="005654A4" w:rsidRDefault="004F69FB" w:rsidP="004733BA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t>§ 5</w:t>
      </w:r>
    </w:p>
    <w:p w14:paraId="2600FE59" w14:textId="77777777" w:rsidR="008C68C3" w:rsidRPr="005654A4" w:rsidRDefault="00EB15EF" w:rsidP="00F23FF5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5654A4">
        <w:rPr>
          <w:sz w:val="24"/>
          <w:szCs w:val="24"/>
        </w:rPr>
        <w:t>J</w:t>
      </w:r>
      <w:r w:rsidR="008C68C3" w:rsidRPr="005654A4">
        <w:rPr>
          <w:sz w:val="24"/>
          <w:szCs w:val="24"/>
        </w:rPr>
        <w:t xml:space="preserve">eżeli </w:t>
      </w:r>
      <w:r w:rsidR="004D48D8" w:rsidRPr="005654A4">
        <w:rPr>
          <w:sz w:val="24"/>
          <w:szCs w:val="24"/>
        </w:rPr>
        <w:t>Oddział</w:t>
      </w:r>
      <w:r w:rsidR="008C68C3" w:rsidRPr="005654A4">
        <w:rPr>
          <w:sz w:val="24"/>
          <w:szCs w:val="24"/>
        </w:rPr>
        <w:t>:</w:t>
      </w:r>
    </w:p>
    <w:p w14:paraId="0F2A6D08" w14:textId="77777777" w:rsidR="00EB15EF" w:rsidRPr="005654A4" w:rsidRDefault="00EB15EF" w:rsidP="00F23FF5">
      <w:pPr>
        <w:pStyle w:val="Akapitzlist"/>
        <w:numPr>
          <w:ilvl w:val="0"/>
          <w:numId w:val="9"/>
        </w:numPr>
        <w:contextualSpacing/>
        <w:rPr>
          <w:sz w:val="24"/>
          <w:szCs w:val="24"/>
        </w:rPr>
      </w:pPr>
      <w:r w:rsidRPr="005654A4">
        <w:rPr>
          <w:sz w:val="24"/>
          <w:szCs w:val="24"/>
        </w:rPr>
        <w:t xml:space="preserve">zaprzestał realizacji </w:t>
      </w:r>
      <w:r w:rsidR="004733BA" w:rsidRPr="005654A4">
        <w:rPr>
          <w:sz w:val="24"/>
          <w:szCs w:val="24"/>
        </w:rPr>
        <w:t>U</w:t>
      </w:r>
      <w:r w:rsidR="008C68C3" w:rsidRPr="005654A4">
        <w:rPr>
          <w:sz w:val="24"/>
          <w:szCs w:val="24"/>
        </w:rPr>
        <w:t>mowy bądź realizuje ją w sposób sprzeczny z postanowieniami</w:t>
      </w:r>
      <w:r w:rsidRPr="005654A4">
        <w:rPr>
          <w:sz w:val="24"/>
          <w:szCs w:val="24"/>
        </w:rPr>
        <w:t xml:space="preserve"> </w:t>
      </w:r>
      <w:r w:rsidR="004733BA" w:rsidRPr="005654A4">
        <w:rPr>
          <w:sz w:val="24"/>
          <w:szCs w:val="24"/>
        </w:rPr>
        <w:t>U</w:t>
      </w:r>
      <w:r w:rsidR="00177895" w:rsidRPr="005654A4">
        <w:rPr>
          <w:sz w:val="24"/>
          <w:szCs w:val="24"/>
        </w:rPr>
        <w:t>mowy lub z naruszeniem prawa,</w:t>
      </w:r>
    </w:p>
    <w:p w14:paraId="69A5976F" w14:textId="77777777" w:rsidR="00F55F92" w:rsidRPr="005654A4" w:rsidRDefault="0062773C" w:rsidP="00F23FF5">
      <w:pPr>
        <w:pStyle w:val="Akapitzlist"/>
        <w:numPr>
          <w:ilvl w:val="0"/>
          <w:numId w:val="9"/>
        </w:numPr>
        <w:contextualSpacing/>
        <w:rPr>
          <w:sz w:val="24"/>
          <w:szCs w:val="24"/>
        </w:rPr>
      </w:pPr>
      <w:r w:rsidRPr="005654A4">
        <w:rPr>
          <w:sz w:val="24"/>
          <w:szCs w:val="24"/>
        </w:rPr>
        <w:t xml:space="preserve">nie zrealizował przedsięwzięcia </w:t>
      </w:r>
      <w:r w:rsidR="004361BC" w:rsidRPr="005654A4">
        <w:rPr>
          <w:sz w:val="24"/>
          <w:szCs w:val="24"/>
        </w:rPr>
        <w:t xml:space="preserve">w terminie wskazanym w § </w:t>
      </w:r>
      <w:r w:rsidR="00002E9E" w:rsidRPr="005654A4">
        <w:rPr>
          <w:sz w:val="24"/>
          <w:szCs w:val="24"/>
        </w:rPr>
        <w:t>1</w:t>
      </w:r>
      <w:r w:rsidR="004361BC" w:rsidRPr="005654A4">
        <w:rPr>
          <w:sz w:val="24"/>
          <w:szCs w:val="24"/>
        </w:rPr>
        <w:t xml:space="preserve"> ust. </w:t>
      </w:r>
      <w:r w:rsidRPr="005654A4">
        <w:rPr>
          <w:sz w:val="24"/>
          <w:szCs w:val="24"/>
        </w:rPr>
        <w:t>1</w:t>
      </w:r>
      <w:r w:rsidR="004361BC" w:rsidRPr="005654A4">
        <w:rPr>
          <w:sz w:val="24"/>
          <w:szCs w:val="24"/>
        </w:rPr>
        <w:t xml:space="preserve"> </w:t>
      </w:r>
      <w:r w:rsidR="004733BA" w:rsidRPr="005654A4">
        <w:rPr>
          <w:sz w:val="24"/>
          <w:szCs w:val="24"/>
        </w:rPr>
        <w:t>U</w:t>
      </w:r>
      <w:r w:rsidR="004361BC" w:rsidRPr="005654A4">
        <w:rPr>
          <w:sz w:val="24"/>
          <w:szCs w:val="24"/>
        </w:rPr>
        <w:t xml:space="preserve">mowy, chyba że </w:t>
      </w:r>
      <w:r w:rsidR="004F69FB" w:rsidRPr="005654A4">
        <w:rPr>
          <w:sz w:val="24"/>
          <w:szCs w:val="24"/>
        </w:rPr>
        <w:t xml:space="preserve">nieterminowe wykonanie </w:t>
      </w:r>
      <w:r w:rsidR="004361BC" w:rsidRPr="005654A4">
        <w:rPr>
          <w:sz w:val="24"/>
          <w:szCs w:val="24"/>
        </w:rPr>
        <w:t xml:space="preserve">wynikło z przyczyn </w:t>
      </w:r>
      <w:r w:rsidR="004D48D8" w:rsidRPr="005654A4">
        <w:rPr>
          <w:sz w:val="24"/>
          <w:szCs w:val="24"/>
        </w:rPr>
        <w:t xml:space="preserve">od niego </w:t>
      </w:r>
      <w:r w:rsidR="00F55F92" w:rsidRPr="005654A4">
        <w:rPr>
          <w:sz w:val="24"/>
          <w:szCs w:val="24"/>
        </w:rPr>
        <w:t>niezależnych,</w:t>
      </w:r>
    </w:p>
    <w:p w14:paraId="10AF5AC3" w14:textId="77777777" w:rsidR="00EB15EF" w:rsidRPr="005654A4" w:rsidRDefault="00EB15EF" w:rsidP="00F23FF5">
      <w:pPr>
        <w:pStyle w:val="Akapitzlist"/>
        <w:numPr>
          <w:ilvl w:val="0"/>
          <w:numId w:val="9"/>
        </w:numPr>
        <w:contextualSpacing/>
        <w:rPr>
          <w:sz w:val="24"/>
          <w:szCs w:val="24"/>
        </w:rPr>
      </w:pPr>
      <w:r w:rsidRPr="005654A4">
        <w:rPr>
          <w:sz w:val="24"/>
          <w:szCs w:val="24"/>
        </w:rPr>
        <w:t>odmawia udostępnienia dokumentów lub zło</w:t>
      </w:r>
      <w:r w:rsidR="00F55F92" w:rsidRPr="005654A4">
        <w:rPr>
          <w:sz w:val="24"/>
          <w:szCs w:val="24"/>
        </w:rPr>
        <w:t>żenia wyjaśnień dotyczących realizacji przedsięwzięcia,</w:t>
      </w:r>
    </w:p>
    <w:p w14:paraId="3239B1B9" w14:textId="77777777" w:rsidR="00EB15EF" w:rsidRPr="005654A4" w:rsidRDefault="008C68C3" w:rsidP="00F23FF5">
      <w:pPr>
        <w:pStyle w:val="Akapitzlist"/>
        <w:numPr>
          <w:ilvl w:val="0"/>
          <w:numId w:val="9"/>
        </w:numPr>
        <w:contextualSpacing/>
        <w:rPr>
          <w:sz w:val="24"/>
          <w:szCs w:val="24"/>
        </w:rPr>
      </w:pPr>
      <w:r w:rsidRPr="005654A4">
        <w:rPr>
          <w:sz w:val="24"/>
          <w:szCs w:val="24"/>
        </w:rPr>
        <w:t xml:space="preserve">w celu uzyskania </w:t>
      </w:r>
      <w:r w:rsidR="004F69FB" w:rsidRPr="005654A4">
        <w:rPr>
          <w:sz w:val="24"/>
          <w:szCs w:val="24"/>
        </w:rPr>
        <w:t>wsparci</w:t>
      </w:r>
      <w:r w:rsidR="0014552B" w:rsidRPr="005654A4">
        <w:rPr>
          <w:sz w:val="24"/>
          <w:szCs w:val="24"/>
        </w:rPr>
        <w:t>a</w:t>
      </w:r>
      <w:r w:rsidR="004F69FB" w:rsidRPr="005654A4">
        <w:rPr>
          <w:sz w:val="24"/>
          <w:szCs w:val="24"/>
        </w:rPr>
        <w:t xml:space="preserve"> finansowego</w:t>
      </w:r>
      <w:r w:rsidR="00BF3A32" w:rsidRPr="005654A4">
        <w:rPr>
          <w:sz w:val="24"/>
          <w:szCs w:val="24"/>
        </w:rPr>
        <w:t xml:space="preserve"> przedstawił fałszywe lub nie</w:t>
      </w:r>
      <w:r w:rsidRPr="005654A4">
        <w:rPr>
          <w:sz w:val="24"/>
          <w:szCs w:val="24"/>
        </w:rPr>
        <w:t>odpowiadające stanowi</w:t>
      </w:r>
      <w:r w:rsidR="00EB15EF" w:rsidRPr="005654A4">
        <w:rPr>
          <w:sz w:val="24"/>
          <w:szCs w:val="24"/>
        </w:rPr>
        <w:t xml:space="preserve"> </w:t>
      </w:r>
      <w:r w:rsidRPr="005654A4">
        <w:rPr>
          <w:sz w:val="24"/>
          <w:szCs w:val="24"/>
        </w:rPr>
        <w:t>faktycznemu lub niepełne oświadczenia lub dokumenty;</w:t>
      </w:r>
    </w:p>
    <w:p w14:paraId="6A63D99A" w14:textId="77777777" w:rsidR="008C68C3" w:rsidRPr="005654A4" w:rsidRDefault="00EB15EF" w:rsidP="00F23FF5">
      <w:pPr>
        <w:pStyle w:val="Akapitzlist"/>
        <w:numPr>
          <w:ilvl w:val="0"/>
          <w:numId w:val="9"/>
        </w:numPr>
        <w:contextualSpacing/>
        <w:rPr>
          <w:sz w:val="24"/>
          <w:szCs w:val="24"/>
        </w:rPr>
      </w:pPr>
      <w:r w:rsidRPr="005654A4">
        <w:rPr>
          <w:sz w:val="24"/>
          <w:szCs w:val="24"/>
        </w:rPr>
        <w:t xml:space="preserve">wykorzystał </w:t>
      </w:r>
      <w:r w:rsidR="004F69FB" w:rsidRPr="005654A4">
        <w:rPr>
          <w:sz w:val="24"/>
          <w:szCs w:val="24"/>
        </w:rPr>
        <w:t>uzyskane środki</w:t>
      </w:r>
      <w:r w:rsidR="00177895" w:rsidRPr="005654A4">
        <w:rPr>
          <w:sz w:val="24"/>
          <w:szCs w:val="24"/>
        </w:rPr>
        <w:t xml:space="preserve"> niezgodnie z przeznaczeniem,</w:t>
      </w:r>
    </w:p>
    <w:p w14:paraId="139FC928" w14:textId="77777777" w:rsidR="00EB15EF" w:rsidRPr="005654A4" w:rsidRDefault="004F69FB" w:rsidP="0014552B">
      <w:pPr>
        <w:ind w:left="360"/>
        <w:contextualSpacing/>
        <w:rPr>
          <w:sz w:val="24"/>
          <w:szCs w:val="24"/>
        </w:rPr>
      </w:pPr>
      <w:r w:rsidRPr="005654A4">
        <w:rPr>
          <w:sz w:val="24"/>
          <w:szCs w:val="24"/>
        </w:rPr>
        <w:t xml:space="preserve">przekazane przez </w:t>
      </w:r>
      <w:r w:rsidR="00156DB0" w:rsidRPr="005654A4">
        <w:rPr>
          <w:sz w:val="24"/>
          <w:szCs w:val="24"/>
        </w:rPr>
        <w:t xml:space="preserve">PTTK środki finansowe </w:t>
      </w:r>
      <w:r w:rsidR="009F0590" w:rsidRPr="005654A4">
        <w:rPr>
          <w:sz w:val="24"/>
          <w:szCs w:val="24"/>
        </w:rPr>
        <w:t>podlega</w:t>
      </w:r>
      <w:r w:rsidR="00156DB0" w:rsidRPr="005654A4">
        <w:rPr>
          <w:sz w:val="24"/>
          <w:szCs w:val="24"/>
        </w:rPr>
        <w:t xml:space="preserve">ją </w:t>
      </w:r>
      <w:r w:rsidR="009F0590" w:rsidRPr="005654A4">
        <w:rPr>
          <w:sz w:val="24"/>
          <w:szCs w:val="24"/>
        </w:rPr>
        <w:t>zwrotowi w całości lub części.</w:t>
      </w:r>
    </w:p>
    <w:p w14:paraId="73F4BFB2" w14:textId="77777777" w:rsidR="0062773C" w:rsidRPr="005654A4" w:rsidRDefault="009F0590" w:rsidP="00F23FF5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O wysokości </w:t>
      </w:r>
      <w:r w:rsidR="0049556C" w:rsidRPr="005654A4">
        <w:rPr>
          <w:sz w:val="24"/>
          <w:szCs w:val="24"/>
        </w:rPr>
        <w:t xml:space="preserve">środków </w:t>
      </w:r>
      <w:r w:rsidRPr="005654A4">
        <w:rPr>
          <w:sz w:val="24"/>
          <w:szCs w:val="24"/>
        </w:rPr>
        <w:t>podlegając</w:t>
      </w:r>
      <w:r w:rsidR="0049556C" w:rsidRPr="005654A4">
        <w:rPr>
          <w:sz w:val="24"/>
          <w:szCs w:val="24"/>
        </w:rPr>
        <w:t>ych</w:t>
      </w:r>
      <w:r w:rsidRPr="005654A4">
        <w:rPr>
          <w:sz w:val="24"/>
          <w:szCs w:val="24"/>
        </w:rPr>
        <w:t xml:space="preserve"> zwrotowi</w:t>
      </w:r>
      <w:r w:rsidR="008D66D0" w:rsidRPr="005654A4">
        <w:rPr>
          <w:sz w:val="24"/>
          <w:szCs w:val="24"/>
        </w:rPr>
        <w:t>,</w:t>
      </w:r>
      <w:r w:rsidRPr="005654A4">
        <w:rPr>
          <w:sz w:val="24"/>
          <w:szCs w:val="24"/>
        </w:rPr>
        <w:t xml:space="preserve"> PTTK informuje </w:t>
      </w:r>
      <w:r w:rsidR="008D66D0" w:rsidRPr="005654A4">
        <w:rPr>
          <w:sz w:val="24"/>
          <w:szCs w:val="24"/>
        </w:rPr>
        <w:t xml:space="preserve">Oddział </w:t>
      </w:r>
      <w:r w:rsidRPr="005654A4">
        <w:rPr>
          <w:sz w:val="24"/>
          <w:szCs w:val="24"/>
        </w:rPr>
        <w:t>na piśmie</w:t>
      </w:r>
      <w:r w:rsidR="004361BC" w:rsidRPr="005654A4">
        <w:rPr>
          <w:sz w:val="24"/>
          <w:szCs w:val="24"/>
        </w:rPr>
        <w:t>.</w:t>
      </w:r>
      <w:r w:rsidRPr="005654A4">
        <w:rPr>
          <w:sz w:val="24"/>
          <w:szCs w:val="24"/>
        </w:rPr>
        <w:t xml:space="preserve"> </w:t>
      </w:r>
      <w:r w:rsidR="006469C4" w:rsidRPr="005654A4">
        <w:rPr>
          <w:sz w:val="24"/>
          <w:szCs w:val="24"/>
        </w:rPr>
        <w:t>W</w:t>
      </w:r>
      <w:r w:rsidR="00CF7889" w:rsidRPr="005654A4">
        <w:rPr>
          <w:sz w:val="24"/>
          <w:szCs w:val="24"/>
        </w:rPr>
        <w:t xml:space="preserve">ysokość kwoty </w:t>
      </w:r>
      <w:r w:rsidR="006469C4" w:rsidRPr="005654A4">
        <w:rPr>
          <w:sz w:val="24"/>
          <w:szCs w:val="24"/>
        </w:rPr>
        <w:t xml:space="preserve">i termin jej </w:t>
      </w:r>
      <w:r w:rsidR="00CF7889" w:rsidRPr="005654A4">
        <w:rPr>
          <w:sz w:val="24"/>
          <w:szCs w:val="24"/>
        </w:rPr>
        <w:t>zwrot</w:t>
      </w:r>
      <w:r w:rsidR="006469C4" w:rsidRPr="005654A4">
        <w:rPr>
          <w:sz w:val="24"/>
          <w:szCs w:val="24"/>
        </w:rPr>
        <w:t>u</w:t>
      </w:r>
      <w:r w:rsidR="008D66D0" w:rsidRPr="005654A4">
        <w:rPr>
          <w:sz w:val="24"/>
          <w:szCs w:val="24"/>
        </w:rPr>
        <w:t>,</w:t>
      </w:r>
      <w:r w:rsidR="00CF7889" w:rsidRPr="005654A4">
        <w:rPr>
          <w:sz w:val="24"/>
          <w:szCs w:val="24"/>
        </w:rPr>
        <w:t xml:space="preserve"> PTTK ustali z uwzględnieniem stopnia naruszenia </w:t>
      </w:r>
      <w:r w:rsidR="0014552B" w:rsidRPr="005654A4">
        <w:rPr>
          <w:sz w:val="24"/>
          <w:szCs w:val="24"/>
        </w:rPr>
        <w:t>U</w:t>
      </w:r>
      <w:r w:rsidR="00545825" w:rsidRPr="005654A4">
        <w:rPr>
          <w:sz w:val="24"/>
          <w:szCs w:val="24"/>
        </w:rPr>
        <w:t>mowy lub </w:t>
      </w:r>
      <w:r w:rsidR="00CF7889" w:rsidRPr="005654A4">
        <w:rPr>
          <w:sz w:val="24"/>
          <w:szCs w:val="24"/>
        </w:rPr>
        <w:t xml:space="preserve">przepisów prawa oraz zawinienia </w:t>
      </w:r>
      <w:r w:rsidR="008D66D0" w:rsidRPr="005654A4">
        <w:rPr>
          <w:sz w:val="24"/>
          <w:szCs w:val="24"/>
        </w:rPr>
        <w:t>Oddziału</w:t>
      </w:r>
      <w:r w:rsidR="00CF7889" w:rsidRPr="005654A4">
        <w:rPr>
          <w:sz w:val="24"/>
          <w:szCs w:val="24"/>
        </w:rPr>
        <w:t>.</w:t>
      </w:r>
    </w:p>
    <w:p w14:paraId="0F6B0A66" w14:textId="77777777" w:rsidR="0062773C" w:rsidRPr="005654A4" w:rsidRDefault="0014552B" w:rsidP="00F23FF5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t xml:space="preserve">§ </w:t>
      </w:r>
      <w:r w:rsidR="00F55F92" w:rsidRPr="005654A4">
        <w:rPr>
          <w:sz w:val="24"/>
          <w:szCs w:val="24"/>
        </w:rPr>
        <w:t xml:space="preserve">6. </w:t>
      </w:r>
      <w:r w:rsidR="003B3FC3" w:rsidRPr="005654A4">
        <w:rPr>
          <w:sz w:val="24"/>
          <w:szCs w:val="24"/>
        </w:rPr>
        <w:br/>
      </w:r>
      <w:r w:rsidR="0062773C" w:rsidRPr="005654A4">
        <w:rPr>
          <w:sz w:val="24"/>
          <w:szCs w:val="24"/>
        </w:rPr>
        <w:t>Informacja i promocja</w:t>
      </w:r>
    </w:p>
    <w:p w14:paraId="187AB2EA" w14:textId="77777777" w:rsidR="0062773C" w:rsidRPr="005654A4" w:rsidRDefault="0062773C" w:rsidP="00F23FF5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Oddział zobowiązuje się do informowania o współfinansowaniu przedsięwzięcia ze środków PTTK. Wszelkie materiały wytworzone w wyniku realizacji przedsięwzięcia (w szczególności: publikacje, ulotki, materiały informacyjne) powinny być w widocznym miejscu opatrzone napisem „Przedsięwzięcie dofinansowane ze środków PTTK”. Znak PTTK właściwy do zamieszczenia na materiałach jest do pobrania na stronie internetowej </w:t>
      </w:r>
      <w:hyperlink r:id="rId6" w:history="1">
        <w:r w:rsidRPr="005654A4">
          <w:rPr>
            <w:rStyle w:val="Hipercze"/>
            <w:sz w:val="24"/>
            <w:szCs w:val="24"/>
            <w:lang w:eastAsia="pl-PL"/>
          </w:rPr>
          <w:t>www.znak.pttk.pl</w:t>
        </w:r>
      </w:hyperlink>
      <w:r w:rsidRPr="005654A4">
        <w:rPr>
          <w:sz w:val="24"/>
          <w:szCs w:val="24"/>
        </w:rPr>
        <w:t>.</w:t>
      </w:r>
    </w:p>
    <w:p w14:paraId="362E75E7" w14:textId="77777777" w:rsidR="0062773C" w:rsidRPr="005654A4" w:rsidRDefault="0062773C" w:rsidP="00F23FF5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Niestosowanie się do obowiązków informacyjnych </w:t>
      </w:r>
      <w:r w:rsidR="00345FB2" w:rsidRPr="005654A4">
        <w:rPr>
          <w:sz w:val="24"/>
          <w:szCs w:val="24"/>
        </w:rPr>
        <w:t xml:space="preserve">może </w:t>
      </w:r>
      <w:r w:rsidRPr="005654A4">
        <w:rPr>
          <w:sz w:val="24"/>
          <w:szCs w:val="24"/>
        </w:rPr>
        <w:t>skutkować uznaniem wydatków za niekwalifikowane oraz powstaniem roszczenia o ich zwrot.</w:t>
      </w:r>
    </w:p>
    <w:p w14:paraId="2F6DEFEB" w14:textId="77777777" w:rsidR="0062773C" w:rsidRPr="005654A4" w:rsidRDefault="0062773C" w:rsidP="00F23FF5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5654A4">
        <w:rPr>
          <w:sz w:val="24"/>
          <w:szCs w:val="24"/>
        </w:rPr>
        <w:lastRenderedPageBreak/>
        <w:t>Oddział upoważnia PTTK do rozpowszechniania w dowolnej formie, w prasie, radiu, telewizji, Internecie oraz innych środkach przekazu indywidualnego oraz masowego, nazwy oraz adresu Oddziału, przedmiotu i celu, na który przyznano środki, informacji o wysokości przyznanych środków, a także informacji zawartych w sprawozdaniu z realizacji przedsięwzięcia.</w:t>
      </w:r>
    </w:p>
    <w:p w14:paraId="2799CB69" w14:textId="77777777" w:rsidR="0062773C" w:rsidRPr="005654A4" w:rsidRDefault="0062773C" w:rsidP="00F23FF5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5654A4">
        <w:rPr>
          <w:sz w:val="24"/>
          <w:szCs w:val="24"/>
        </w:rPr>
        <w:t>Oddział wyraża zgodę na wykorzystanie oferty oraz sprawozdania</w:t>
      </w:r>
      <w:r w:rsidR="004F4D51" w:rsidRPr="005654A4">
        <w:rPr>
          <w:sz w:val="24"/>
          <w:szCs w:val="24"/>
        </w:rPr>
        <w:t xml:space="preserve"> z realizacji przedsięwzięcia</w:t>
      </w:r>
      <w:r w:rsidR="00EF7C0D" w:rsidRPr="005654A4">
        <w:rPr>
          <w:sz w:val="24"/>
          <w:szCs w:val="24"/>
        </w:rPr>
        <w:t>, a w </w:t>
      </w:r>
      <w:r w:rsidRPr="005654A4">
        <w:rPr>
          <w:sz w:val="24"/>
          <w:szCs w:val="24"/>
        </w:rPr>
        <w:t>szczególności informacji tam zawartych do celów informacji i promocji PTTK.</w:t>
      </w:r>
    </w:p>
    <w:p w14:paraId="521D4818" w14:textId="77777777" w:rsidR="0062773C" w:rsidRPr="005654A4" w:rsidRDefault="00F55F92" w:rsidP="00F23FF5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t>§ 7</w:t>
      </w:r>
      <w:r w:rsidR="0062773C" w:rsidRPr="005654A4">
        <w:rPr>
          <w:sz w:val="24"/>
          <w:szCs w:val="24"/>
        </w:rPr>
        <w:br/>
        <w:t>Zmiany w przedsięwzięciu</w:t>
      </w:r>
    </w:p>
    <w:p w14:paraId="4863AF76" w14:textId="77777777" w:rsidR="0062773C" w:rsidRPr="005654A4" w:rsidRDefault="0062773C" w:rsidP="00F23FF5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5654A4">
        <w:rPr>
          <w:sz w:val="24"/>
          <w:szCs w:val="24"/>
        </w:rPr>
        <w:t>W trakcie realizacji przedsięwzięcia, Oddział może wprowadzać modyfikacje w przedstawionych w ofercie działaniach i budżecie, pod warunkiem, że są one uzasadnione i nie powodują:</w:t>
      </w:r>
    </w:p>
    <w:p w14:paraId="334F2D8A" w14:textId="77777777" w:rsidR="0062773C" w:rsidRPr="005654A4" w:rsidRDefault="0062773C" w:rsidP="00F23FF5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5654A4">
        <w:rPr>
          <w:sz w:val="24"/>
          <w:szCs w:val="24"/>
        </w:rPr>
        <w:t>zmiany zasadniczego zakresu przedsięwzięcia i spodziewanych rezultatów,</w:t>
      </w:r>
    </w:p>
    <w:p w14:paraId="7F92E1A5" w14:textId="77777777" w:rsidR="0062773C" w:rsidRPr="005654A4" w:rsidRDefault="0062773C" w:rsidP="00F23FF5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5654A4">
        <w:rPr>
          <w:sz w:val="24"/>
          <w:szCs w:val="24"/>
        </w:rPr>
        <w:t>przedłużenia terminu zakończenia realizacji działań.</w:t>
      </w:r>
    </w:p>
    <w:p w14:paraId="40E760F7" w14:textId="77777777" w:rsidR="0062773C" w:rsidRPr="005654A4" w:rsidRDefault="0062773C" w:rsidP="00F23FF5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Zmiany wymagające zgody PTTK, Oddział zobowiązany jest zgłosić PTTK, wraz z ich uzasadnieniem, z co najmniej 2-tygodniowym wyprzedzeniem, za pośrednictwem poczty elektronicznej na adres </w:t>
      </w:r>
      <w:hyperlink r:id="rId7" w:history="1">
        <w:r w:rsidRPr="005654A4">
          <w:rPr>
            <w:rStyle w:val="Hipercze"/>
            <w:sz w:val="24"/>
            <w:szCs w:val="24"/>
          </w:rPr>
          <w:t>poczta@pttk.pl</w:t>
        </w:r>
      </w:hyperlink>
      <w:r w:rsidRPr="005654A4">
        <w:rPr>
          <w:sz w:val="24"/>
          <w:szCs w:val="24"/>
        </w:rPr>
        <w:t xml:space="preserve">. </w:t>
      </w:r>
    </w:p>
    <w:p w14:paraId="077FBE79" w14:textId="77777777" w:rsidR="0062773C" w:rsidRPr="005654A4" w:rsidRDefault="0062773C" w:rsidP="00F23FF5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t xml:space="preserve">§ </w:t>
      </w:r>
      <w:r w:rsidR="00F55F92" w:rsidRPr="005654A4">
        <w:rPr>
          <w:sz w:val="24"/>
          <w:szCs w:val="24"/>
        </w:rPr>
        <w:t>8</w:t>
      </w:r>
      <w:r w:rsidRPr="005654A4">
        <w:rPr>
          <w:sz w:val="24"/>
          <w:szCs w:val="24"/>
        </w:rPr>
        <w:br/>
        <w:t>Sprawozdania</w:t>
      </w:r>
    </w:p>
    <w:p w14:paraId="4ABADA29" w14:textId="77777777" w:rsidR="0062773C" w:rsidRPr="005654A4" w:rsidRDefault="0062773C" w:rsidP="00F23FF5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Oddział zobowiązany jest do złożenia sprawozdania </w:t>
      </w:r>
      <w:r w:rsidR="00E65886" w:rsidRPr="005654A4">
        <w:rPr>
          <w:sz w:val="24"/>
          <w:szCs w:val="24"/>
        </w:rPr>
        <w:t xml:space="preserve">z wykonania przedsięwzięcia programowego </w:t>
      </w:r>
      <w:r w:rsidRPr="005654A4">
        <w:rPr>
          <w:sz w:val="24"/>
          <w:szCs w:val="24"/>
        </w:rPr>
        <w:t xml:space="preserve">w terminie miesiąca od końcowej daty realizacji przedsięwzięcia określonej w </w:t>
      </w:r>
      <w:r w:rsidR="00DF3DB1" w:rsidRPr="005654A4">
        <w:rPr>
          <w:sz w:val="24"/>
          <w:szCs w:val="24"/>
        </w:rPr>
        <w:t>U</w:t>
      </w:r>
      <w:r w:rsidRPr="005654A4">
        <w:rPr>
          <w:sz w:val="24"/>
          <w:szCs w:val="24"/>
        </w:rPr>
        <w:t>mowie</w:t>
      </w:r>
      <w:r w:rsidR="00F55F92" w:rsidRPr="005654A4">
        <w:rPr>
          <w:sz w:val="24"/>
          <w:szCs w:val="24"/>
        </w:rPr>
        <w:t xml:space="preserve"> według wzoru stanowiącego załącznik do </w:t>
      </w:r>
      <w:r w:rsidR="00DF3DB1" w:rsidRPr="005654A4">
        <w:rPr>
          <w:sz w:val="24"/>
          <w:szCs w:val="24"/>
        </w:rPr>
        <w:t>U</w:t>
      </w:r>
      <w:r w:rsidR="00F55F92" w:rsidRPr="005654A4">
        <w:rPr>
          <w:sz w:val="24"/>
          <w:szCs w:val="24"/>
        </w:rPr>
        <w:t>mowy.</w:t>
      </w:r>
      <w:r w:rsidR="004F69FB" w:rsidRPr="005654A4">
        <w:rPr>
          <w:sz w:val="24"/>
          <w:szCs w:val="24"/>
        </w:rPr>
        <w:t xml:space="preserve"> </w:t>
      </w:r>
    </w:p>
    <w:p w14:paraId="7D502531" w14:textId="77777777" w:rsidR="00E65886" w:rsidRPr="005654A4" w:rsidRDefault="0062773C" w:rsidP="00F23FF5">
      <w:pPr>
        <w:pStyle w:val="Akapitzlist"/>
        <w:numPr>
          <w:ilvl w:val="0"/>
          <w:numId w:val="22"/>
        </w:numPr>
        <w:rPr>
          <w:b/>
          <w:strike/>
          <w:sz w:val="24"/>
          <w:szCs w:val="24"/>
        </w:rPr>
      </w:pPr>
      <w:r w:rsidRPr="005654A4">
        <w:rPr>
          <w:sz w:val="24"/>
          <w:szCs w:val="24"/>
        </w:rPr>
        <w:t>Sprawozdanie należy złożyć</w:t>
      </w:r>
      <w:r w:rsidR="00E65886" w:rsidRPr="005654A4">
        <w:rPr>
          <w:sz w:val="24"/>
          <w:szCs w:val="24"/>
        </w:rPr>
        <w:t>:</w:t>
      </w:r>
    </w:p>
    <w:p w14:paraId="06AFC1E4" w14:textId="77777777" w:rsidR="00E65886" w:rsidRPr="005654A4" w:rsidRDefault="0062773C" w:rsidP="00E65886">
      <w:pPr>
        <w:pStyle w:val="Akapitzlist"/>
        <w:numPr>
          <w:ilvl w:val="1"/>
          <w:numId w:val="22"/>
        </w:numPr>
        <w:rPr>
          <w:b/>
          <w:strike/>
          <w:sz w:val="24"/>
          <w:szCs w:val="24"/>
        </w:rPr>
      </w:pPr>
      <w:r w:rsidRPr="005654A4">
        <w:rPr>
          <w:sz w:val="24"/>
          <w:szCs w:val="24"/>
        </w:rPr>
        <w:t xml:space="preserve"> w formie elektronicznej</w:t>
      </w:r>
      <w:r w:rsidR="00E65886" w:rsidRPr="005654A4">
        <w:rPr>
          <w:sz w:val="24"/>
          <w:szCs w:val="24"/>
        </w:rPr>
        <w:t xml:space="preserve"> (podpisane podpisem elektronicznym)</w:t>
      </w:r>
      <w:r w:rsidRPr="005654A4">
        <w:rPr>
          <w:sz w:val="24"/>
          <w:szCs w:val="24"/>
        </w:rPr>
        <w:t xml:space="preserve"> na adres e-mail </w:t>
      </w:r>
      <w:hyperlink r:id="rId8" w:history="1">
        <w:r w:rsidRPr="005654A4">
          <w:rPr>
            <w:rStyle w:val="Hipercze"/>
            <w:color w:val="auto"/>
            <w:sz w:val="24"/>
            <w:szCs w:val="24"/>
          </w:rPr>
          <w:t>poczta@pttk.pl</w:t>
        </w:r>
      </w:hyperlink>
      <w:r w:rsidR="00EF7C0D" w:rsidRPr="005654A4">
        <w:rPr>
          <w:sz w:val="24"/>
          <w:szCs w:val="24"/>
        </w:rPr>
        <w:t>.</w:t>
      </w:r>
      <w:r w:rsidR="00E65886" w:rsidRPr="005654A4">
        <w:rPr>
          <w:sz w:val="24"/>
          <w:szCs w:val="24"/>
        </w:rPr>
        <w:t xml:space="preserve"> </w:t>
      </w:r>
    </w:p>
    <w:p w14:paraId="1FADE953" w14:textId="77777777" w:rsidR="00E65886" w:rsidRPr="005654A4" w:rsidRDefault="00E65886" w:rsidP="00E65886">
      <w:pPr>
        <w:pStyle w:val="Akapitzlist"/>
        <w:numPr>
          <w:ilvl w:val="1"/>
          <w:numId w:val="22"/>
        </w:numPr>
        <w:rPr>
          <w:b/>
          <w:strike/>
          <w:sz w:val="24"/>
          <w:szCs w:val="24"/>
        </w:rPr>
      </w:pPr>
      <w:r w:rsidRPr="005654A4">
        <w:rPr>
          <w:sz w:val="24"/>
          <w:szCs w:val="24"/>
        </w:rPr>
        <w:t xml:space="preserve"> w formie papierowej z oryginalnymi podpisami na adres pocztowy ul. Senatorska 11, 00-075 Warszawa.</w:t>
      </w:r>
    </w:p>
    <w:p w14:paraId="6DDCD00B" w14:textId="77777777" w:rsidR="0062773C" w:rsidRPr="005654A4" w:rsidRDefault="0062773C" w:rsidP="00F23FF5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5654A4">
        <w:rPr>
          <w:sz w:val="24"/>
          <w:szCs w:val="24"/>
        </w:rPr>
        <w:t>Weryfikacja sprawozdań następuje w ciągu jednego miesiąca od dnia otrzymania sprawozdania.</w:t>
      </w:r>
    </w:p>
    <w:p w14:paraId="4B262D5B" w14:textId="77777777" w:rsidR="0062773C" w:rsidRPr="005654A4" w:rsidRDefault="0062773C" w:rsidP="00F23FF5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PTTK zastrzega sobie prawo do wezwania Oddziału do poprawienia błędów, dostarczenia dodatkowych informacji lub dokumentów w trakcie weryfikacji sprawozdań. W takiej sytuacji termin weryfikacji, o którym mowa w </w:t>
      </w:r>
      <w:r w:rsidRPr="005654A4">
        <w:rPr>
          <w:sz w:val="24"/>
          <w:szCs w:val="24"/>
          <w:lang w:eastAsia="pl-PL"/>
        </w:rPr>
        <w:t>ust</w:t>
      </w:r>
      <w:r w:rsidRPr="005654A4">
        <w:rPr>
          <w:sz w:val="24"/>
          <w:szCs w:val="24"/>
        </w:rPr>
        <w:t>. wyżej, zostaje wstrzymany.</w:t>
      </w:r>
    </w:p>
    <w:p w14:paraId="12A6E38A" w14:textId="77777777" w:rsidR="006C1577" w:rsidRPr="005654A4" w:rsidRDefault="0062773C" w:rsidP="00F23FF5">
      <w:pPr>
        <w:pStyle w:val="Akapitzlist"/>
        <w:numPr>
          <w:ilvl w:val="0"/>
          <w:numId w:val="22"/>
        </w:numPr>
        <w:rPr>
          <w:sz w:val="24"/>
          <w:szCs w:val="24"/>
          <w:lang w:val="fi-FI"/>
        </w:rPr>
      </w:pPr>
      <w:r w:rsidRPr="005654A4">
        <w:rPr>
          <w:sz w:val="24"/>
          <w:szCs w:val="24"/>
        </w:rPr>
        <w:t>PTTK o zatwierdzeniu, niezatwierdzeniu lub błędach w sprawozdaniu informuje Oddział pocztą elektron</w:t>
      </w:r>
      <w:r w:rsidR="004F4D51" w:rsidRPr="005654A4">
        <w:rPr>
          <w:sz w:val="24"/>
          <w:szCs w:val="24"/>
        </w:rPr>
        <w:t>iczną na adres podany w ofercie</w:t>
      </w:r>
      <w:r w:rsidRPr="005654A4">
        <w:rPr>
          <w:sz w:val="24"/>
          <w:szCs w:val="24"/>
        </w:rPr>
        <w:t xml:space="preserve"> oraz ewentualnie wzywa do zwrotu części lub całości dotacji</w:t>
      </w:r>
      <w:r w:rsidRPr="005654A4">
        <w:rPr>
          <w:sz w:val="24"/>
          <w:szCs w:val="24"/>
          <w:lang w:eastAsia="pl-PL"/>
        </w:rPr>
        <w:t>,</w:t>
      </w:r>
      <w:r w:rsidRPr="005654A4">
        <w:rPr>
          <w:sz w:val="24"/>
          <w:szCs w:val="24"/>
        </w:rPr>
        <w:t xml:space="preserve"> po weryfikacji, o której mowa w pkt. 4.</w:t>
      </w:r>
    </w:p>
    <w:p w14:paraId="2773D2B1" w14:textId="77777777" w:rsidR="00CF7889" w:rsidRPr="005654A4" w:rsidRDefault="00F55F92" w:rsidP="0014552B">
      <w:pPr>
        <w:pStyle w:val="Nagwek1"/>
        <w:rPr>
          <w:sz w:val="24"/>
          <w:szCs w:val="24"/>
        </w:rPr>
      </w:pPr>
      <w:r w:rsidRPr="005654A4">
        <w:rPr>
          <w:sz w:val="24"/>
          <w:szCs w:val="24"/>
        </w:rPr>
        <w:lastRenderedPageBreak/>
        <w:t>§ 9</w:t>
      </w:r>
    </w:p>
    <w:p w14:paraId="21669490" w14:textId="77777777" w:rsidR="00CF7889" w:rsidRPr="005654A4" w:rsidRDefault="008C68C3" w:rsidP="00F23FF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Prawa i obowiązki </w:t>
      </w:r>
      <w:r w:rsidR="008D66D0" w:rsidRPr="005654A4">
        <w:rPr>
          <w:sz w:val="24"/>
          <w:szCs w:val="24"/>
        </w:rPr>
        <w:t>Oddziału</w:t>
      </w:r>
      <w:r w:rsidRPr="005654A4">
        <w:rPr>
          <w:sz w:val="24"/>
          <w:szCs w:val="24"/>
        </w:rPr>
        <w:t xml:space="preserve"> wynikające z Umowy nie mogą być przenoszone na</w:t>
      </w:r>
      <w:r w:rsidR="00CF7889" w:rsidRPr="005654A4">
        <w:rPr>
          <w:sz w:val="24"/>
          <w:szCs w:val="24"/>
        </w:rPr>
        <w:t xml:space="preserve"> </w:t>
      </w:r>
      <w:r w:rsidRPr="005654A4">
        <w:rPr>
          <w:sz w:val="24"/>
          <w:szCs w:val="24"/>
        </w:rPr>
        <w:t xml:space="preserve">rzecz osób trzecich bez uprzedniej zgody </w:t>
      </w:r>
      <w:r w:rsidR="00CF7889" w:rsidRPr="005654A4">
        <w:rPr>
          <w:sz w:val="24"/>
          <w:szCs w:val="24"/>
        </w:rPr>
        <w:t>PTTK wyrażonej w formie pisemnej pod rygorem nieważności</w:t>
      </w:r>
      <w:r w:rsidRPr="005654A4">
        <w:rPr>
          <w:sz w:val="24"/>
          <w:szCs w:val="24"/>
        </w:rPr>
        <w:t>.</w:t>
      </w:r>
    </w:p>
    <w:p w14:paraId="775E1DFE" w14:textId="77777777" w:rsidR="00C83A64" w:rsidRPr="005654A4" w:rsidRDefault="00C83A64" w:rsidP="00F23FF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5654A4">
        <w:rPr>
          <w:sz w:val="24"/>
          <w:szCs w:val="24"/>
        </w:rPr>
        <w:t>Oddział ponosi pełną odpowiedzialność wobec osób trzecich za szkody powstałe w związku z realizacją przedsięwzięcia, w szczególności przyjmuje na siebie ryzyko za straty i szkody bądź inne negatywne skutki spowodowane przez przedsięwzięcie.</w:t>
      </w:r>
    </w:p>
    <w:p w14:paraId="70B196A0" w14:textId="77777777" w:rsidR="00B371E9" w:rsidRPr="005654A4" w:rsidRDefault="00B371E9" w:rsidP="00B371E9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5654A4">
        <w:rPr>
          <w:sz w:val="24"/>
          <w:szCs w:val="24"/>
        </w:rPr>
        <w:t>Wszelkie zmiany Umowy wymagają zachowania formy pisemnej pod rygorem nieważności.</w:t>
      </w:r>
    </w:p>
    <w:p w14:paraId="67EC73FB" w14:textId="77777777" w:rsidR="00B371E9" w:rsidRPr="005654A4" w:rsidRDefault="004B177E" w:rsidP="004B177E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5654A4">
        <w:rPr>
          <w:sz w:val="24"/>
          <w:szCs w:val="24"/>
        </w:rPr>
        <w:t>W zakresie nieuregulowanym Umową stosuje się przepisy kodeksu cywilnego.</w:t>
      </w:r>
    </w:p>
    <w:p w14:paraId="752A47C3" w14:textId="77777777" w:rsidR="00CF7889" w:rsidRPr="005654A4" w:rsidRDefault="00CF7889" w:rsidP="00F23FF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5654A4">
        <w:rPr>
          <w:sz w:val="24"/>
          <w:szCs w:val="24"/>
        </w:rPr>
        <w:t xml:space="preserve">Ewentualne spory powstałe w związku z zawarciem i wykonywaniem </w:t>
      </w:r>
      <w:r w:rsidR="002C3957" w:rsidRPr="005654A4">
        <w:rPr>
          <w:sz w:val="24"/>
          <w:szCs w:val="24"/>
        </w:rPr>
        <w:t>U</w:t>
      </w:r>
      <w:r w:rsidRPr="005654A4">
        <w:rPr>
          <w:sz w:val="24"/>
          <w:szCs w:val="24"/>
        </w:rPr>
        <w:t>mowy strony będą starały się rozstrzygać polubownie</w:t>
      </w:r>
      <w:r w:rsidR="008C68C3" w:rsidRPr="005654A4">
        <w:rPr>
          <w:sz w:val="24"/>
          <w:szCs w:val="24"/>
        </w:rPr>
        <w:t>.</w:t>
      </w:r>
      <w:r w:rsidRPr="005654A4">
        <w:rPr>
          <w:sz w:val="24"/>
          <w:szCs w:val="24"/>
        </w:rPr>
        <w:t xml:space="preserve"> W przypadku braku porozumienia spór zostanie poddany pod rozstrzygnięcie sądowi właściwemu ze względu na siedzibę PTTK.</w:t>
      </w:r>
    </w:p>
    <w:p w14:paraId="720FED09" w14:textId="77777777" w:rsidR="00D9127F" w:rsidRPr="005654A4" w:rsidRDefault="008C68C3" w:rsidP="00F23FF5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5654A4">
        <w:rPr>
          <w:sz w:val="24"/>
          <w:szCs w:val="24"/>
        </w:rPr>
        <w:t>Umowa została sporządzona w dwóch jednobrzmiących egzemplarzach, po jednym</w:t>
      </w:r>
      <w:r w:rsidR="00CF7889" w:rsidRPr="005654A4">
        <w:rPr>
          <w:sz w:val="24"/>
          <w:szCs w:val="24"/>
        </w:rPr>
        <w:t xml:space="preserve"> </w:t>
      </w:r>
      <w:r w:rsidR="008515B4" w:rsidRPr="005654A4">
        <w:rPr>
          <w:sz w:val="24"/>
          <w:szCs w:val="24"/>
        </w:rPr>
        <w:t>dla </w:t>
      </w:r>
      <w:r w:rsidR="00CF7889" w:rsidRPr="005654A4">
        <w:rPr>
          <w:sz w:val="24"/>
          <w:szCs w:val="24"/>
        </w:rPr>
        <w:t>każdej ze</w:t>
      </w:r>
      <w:r w:rsidR="00EF7C0D" w:rsidRPr="005654A4">
        <w:rPr>
          <w:sz w:val="24"/>
          <w:szCs w:val="24"/>
        </w:rPr>
        <w:t> </w:t>
      </w:r>
      <w:r w:rsidR="00CF7889" w:rsidRPr="005654A4">
        <w:rPr>
          <w:sz w:val="24"/>
          <w:szCs w:val="24"/>
        </w:rPr>
        <w:t>stron.</w:t>
      </w:r>
    </w:p>
    <w:p w14:paraId="6805735E" w14:textId="77777777" w:rsidR="00D9127F" w:rsidRDefault="00D9127F" w:rsidP="001C22E8">
      <w:pPr>
        <w:rPr>
          <w:sz w:val="24"/>
          <w:szCs w:val="24"/>
        </w:rPr>
      </w:pPr>
    </w:p>
    <w:p w14:paraId="5CD1D319" w14:textId="77777777" w:rsidR="004F4932" w:rsidRPr="005654A4" w:rsidRDefault="004F4932" w:rsidP="001C22E8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9"/>
      </w:tblGrid>
      <w:tr w:rsidR="006C1577" w:rsidRPr="005654A4" w14:paraId="1D24A525" w14:textId="77777777" w:rsidTr="006C1577">
        <w:tc>
          <w:tcPr>
            <w:tcW w:w="4606" w:type="dxa"/>
          </w:tcPr>
          <w:p w14:paraId="3427DC27" w14:textId="77777777" w:rsidR="006C1577" w:rsidRPr="005654A4" w:rsidRDefault="006C1577" w:rsidP="004F4932">
            <w:pPr>
              <w:jc w:val="center"/>
              <w:rPr>
                <w:sz w:val="24"/>
                <w:szCs w:val="24"/>
              </w:rPr>
            </w:pPr>
            <w:r w:rsidRPr="005654A4">
              <w:rPr>
                <w:sz w:val="24"/>
                <w:szCs w:val="24"/>
              </w:rPr>
              <w:t>_________________</w:t>
            </w:r>
          </w:p>
          <w:p w14:paraId="7835996F" w14:textId="546C306E" w:rsidR="006C1577" w:rsidRPr="005654A4" w:rsidRDefault="00D865AE" w:rsidP="004F4932">
            <w:pPr>
              <w:jc w:val="center"/>
              <w:rPr>
                <w:sz w:val="24"/>
                <w:szCs w:val="24"/>
              </w:rPr>
            </w:pPr>
            <w:r w:rsidRPr="005654A4">
              <w:rPr>
                <w:sz w:val="24"/>
                <w:szCs w:val="24"/>
              </w:rPr>
              <w:t xml:space="preserve">w imieniu </w:t>
            </w:r>
            <w:r w:rsidR="006C1577" w:rsidRPr="005654A4">
              <w:rPr>
                <w:sz w:val="24"/>
                <w:szCs w:val="24"/>
              </w:rPr>
              <w:t>Oddział</w:t>
            </w:r>
            <w:r w:rsidRPr="005654A4">
              <w:rPr>
                <w:sz w:val="24"/>
                <w:szCs w:val="24"/>
              </w:rPr>
              <w:t>u</w:t>
            </w:r>
          </w:p>
        </w:tc>
        <w:tc>
          <w:tcPr>
            <w:tcW w:w="4606" w:type="dxa"/>
          </w:tcPr>
          <w:p w14:paraId="2D76ECD3" w14:textId="77777777" w:rsidR="004F4932" w:rsidRDefault="006C1577" w:rsidP="004F4932">
            <w:pPr>
              <w:jc w:val="center"/>
              <w:rPr>
                <w:sz w:val="24"/>
                <w:szCs w:val="24"/>
              </w:rPr>
            </w:pPr>
            <w:r w:rsidRPr="005654A4">
              <w:rPr>
                <w:sz w:val="24"/>
                <w:szCs w:val="24"/>
              </w:rPr>
              <w:t>___________________</w:t>
            </w:r>
          </w:p>
          <w:p w14:paraId="744BDB30" w14:textId="144EC8B8" w:rsidR="006C1577" w:rsidRPr="005654A4" w:rsidRDefault="00D865AE" w:rsidP="004F4932">
            <w:pPr>
              <w:jc w:val="center"/>
              <w:rPr>
                <w:sz w:val="24"/>
                <w:szCs w:val="24"/>
              </w:rPr>
            </w:pPr>
            <w:r w:rsidRPr="005654A4">
              <w:rPr>
                <w:sz w:val="24"/>
                <w:szCs w:val="24"/>
              </w:rPr>
              <w:t xml:space="preserve">w imieniu </w:t>
            </w:r>
            <w:r w:rsidR="006C1577" w:rsidRPr="005654A4">
              <w:rPr>
                <w:sz w:val="24"/>
                <w:szCs w:val="24"/>
              </w:rPr>
              <w:t>PTTK</w:t>
            </w:r>
          </w:p>
        </w:tc>
      </w:tr>
    </w:tbl>
    <w:p w14:paraId="21E034B7" w14:textId="77777777" w:rsidR="00B467A3" w:rsidRPr="005654A4" w:rsidRDefault="00B467A3" w:rsidP="00F23FF5">
      <w:pPr>
        <w:rPr>
          <w:sz w:val="24"/>
          <w:szCs w:val="24"/>
        </w:rPr>
      </w:pPr>
    </w:p>
    <w:p w14:paraId="315313C4" w14:textId="77777777" w:rsidR="00637F2C" w:rsidRDefault="00637F2C" w:rsidP="00637F2C">
      <w:pPr>
        <w:widowControl/>
        <w:suppressAutoHyphens w:val="0"/>
        <w:autoSpaceDE/>
        <w:autoSpaceDN/>
        <w:adjustRightInd/>
        <w:spacing w:after="0" w:line="240" w:lineRule="auto"/>
        <w:jc w:val="center"/>
        <w:rPr>
          <w:rFonts w:cs="Calibri"/>
          <w:b/>
        </w:rPr>
      </w:pPr>
      <w:r w:rsidRPr="005654A4">
        <w:rPr>
          <w:sz w:val="24"/>
          <w:szCs w:val="24"/>
        </w:rPr>
        <w:br w:type="page"/>
      </w:r>
      <w:r w:rsidRPr="00C80746">
        <w:rPr>
          <w:rFonts w:cs="Calibri"/>
          <w:b/>
        </w:rPr>
        <w:lastRenderedPageBreak/>
        <w:t>Sprawozdanie z wykonania przedsięwzięcia programowego</w:t>
      </w:r>
    </w:p>
    <w:p w14:paraId="5B2A2463" w14:textId="77777777" w:rsidR="00637F2C" w:rsidRPr="00637F2C" w:rsidRDefault="00637F2C" w:rsidP="00637F2C">
      <w:pPr>
        <w:widowControl/>
        <w:suppressAutoHyphens w:val="0"/>
        <w:autoSpaceDE/>
        <w:autoSpaceDN/>
        <w:adjustRightInd/>
        <w:spacing w:after="0" w:line="240" w:lineRule="auto"/>
        <w:jc w:val="center"/>
      </w:pPr>
    </w:p>
    <w:p w14:paraId="7AC2D02A" w14:textId="77777777" w:rsidR="00637F2C" w:rsidRPr="00637F2C" w:rsidRDefault="00637F2C" w:rsidP="00637F2C">
      <w:pPr>
        <w:jc w:val="center"/>
        <w:rPr>
          <w:rFonts w:cs="Calibri"/>
          <w:b/>
          <w:i/>
        </w:rPr>
      </w:pPr>
      <w:r w:rsidRPr="00637F2C">
        <w:rPr>
          <w:rFonts w:cs="Calibri"/>
          <w:i/>
          <w:sz w:val="18"/>
        </w:rPr>
        <w:t>Konkurs ofert na realizację przedsięwzięć programowych oddziałów PTTK dla dzieci i młodzieży</w:t>
      </w:r>
    </w:p>
    <w:p w14:paraId="1EB8D22C" w14:textId="77777777" w:rsidR="00637F2C" w:rsidRPr="00BC6F88" w:rsidRDefault="00637F2C" w:rsidP="00637F2C">
      <w:pPr>
        <w:rPr>
          <w:rFonts w:cs="Calibri"/>
          <w:sz w:val="18"/>
        </w:r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263"/>
      </w:tblGrid>
      <w:tr w:rsidR="00637F2C" w:rsidRPr="00C80746" w14:paraId="1ACF45A8" w14:textId="77777777" w:rsidTr="00637F2C">
        <w:trPr>
          <w:trHeight w:val="377"/>
          <w:jc w:val="center"/>
        </w:trPr>
        <w:tc>
          <w:tcPr>
            <w:tcW w:w="4395" w:type="dxa"/>
            <w:shd w:val="clear" w:color="auto" w:fill="C4BC96" w:themeFill="background2" w:themeFillShade="BF"/>
            <w:vAlign w:val="center"/>
          </w:tcPr>
          <w:p w14:paraId="33639FA7" w14:textId="77777777" w:rsidR="00637F2C" w:rsidRPr="00637F2C" w:rsidRDefault="00637F2C" w:rsidP="00F63D0E">
            <w:pPr>
              <w:spacing w:after="0"/>
              <w:rPr>
                <w:rFonts w:eastAsia="Arial" w:cs="Calibri"/>
                <w:b/>
                <w:sz w:val="20"/>
              </w:rPr>
            </w:pPr>
            <w:r w:rsidRPr="00637F2C">
              <w:rPr>
                <w:rFonts w:eastAsia="Arial" w:cs="Calibri"/>
                <w:b/>
                <w:sz w:val="20"/>
              </w:rPr>
              <w:t>Nazwa Oddziału PTTK, adres</w:t>
            </w:r>
          </w:p>
        </w:tc>
        <w:tc>
          <w:tcPr>
            <w:tcW w:w="6263" w:type="dxa"/>
          </w:tcPr>
          <w:p w14:paraId="0FF08FF4" w14:textId="77777777" w:rsidR="00637F2C" w:rsidRPr="00C80746" w:rsidRDefault="00637F2C" w:rsidP="00F63D0E">
            <w:pPr>
              <w:spacing w:before="60" w:after="60"/>
              <w:rPr>
                <w:rFonts w:eastAsia="Arial" w:cs="Calibri"/>
              </w:rPr>
            </w:pPr>
          </w:p>
        </w:tc>
      </w:tr>
      <w:tr w:rsidR="00637F2C" w:rsidRPr="00C80746" w14:paraId="14D78687" w14:textId="77777777" w:rsidTr="00637F2C">
        <w:trPr>
          <w:trHeight w:val="377"/>
          <w:jc w:val="center"/>
        </w:trPr>
        <w:tc>
          <w:tcPr>
            <w:tcW w:w="4395" w:type="dxa"/>
            <w:shd w:val="clear" w:color="auto" w:fill="C4BC96" w:themeFill="background2" w:themeFillShade="BF"/>
            <w:vAlign w:val="center"/>
          </w:tcPr>
          <w:p w14:paraId="1CAFF27C" w14:textId="77777777" w:rsidR="00637F2C" w:rsidRPr="00637F2C" w:rsidRDefault="00637F2C" w:rsidP="00F63D0E">
            <w:pPr>
              <w:spacing w:after="0"/>
              <w:rPr>
                <w:rFonts w:eastAsia="Arial" w:cs="Calibri"/>
                <w:b/>
                <w:sz w:val="20"/>
              </w:rPr>
            </w:pPr>
            <w:r w:rsidRPr="00637F2C">
              <w:rPr>
                <w:rFonts w:eastAsia="Arial" w:cs="Calibri"/>
                <w:b/>
                <w:sz w:val="20"/>
              </w:rPr>
              <w:t>Numer Krajowego Rejestru Sądowego</w:t>
            </w:r>
          </w:p>
        </w:tc>
        <w:tc>
          <w:tcPr>
            <w:tcW w:w="6263" w:type="dxa"/>
          </w:tcPr>
          <w:p w14:paraId="24F63838" w14:textId="77777777" w:rsidR="00637F2C" w:rsidRPr="00C80746" w:rsidRDefault="00637F2C" w:rsidP="00F63D0E">
            <w:pPr>
              <w:spacing w:before="60" w:after="60"/>
              <w:rPr>
                <w:rFonts w:eastAsia="Arial" w:cs="Calibri"/>
              </w:rPr>
            </w:pPr>
          </w:p>
        </w:tc>
      </w:tr>
      <w:tr w:rsidR="00637F2C" w:rsidRPr="00C80746" w14:paraId="77276823" w14:textId="77777777" w:rsidTr="00637F2C">
        <w:trPr>
          <w:trHeight w:val="377"/>
          <w:jc w:val="center"/>
        </w:trPr>
        <w:tc>
          <w:tcPr>
            <w:tcW w:w="4395" w:type="dxa"/>
            <w:shd w:val="clear" w:color="auto" w:fill="C4BC96" w:themeFill="background2" w:themeFillShade="BF"/>
            <w:vAlign w:val="center"/>
          </w:tcPr>
          <w:p w14:paraId="2B5095C7" w14:textId="77777777" w:rsidR="00637F2C" w:rsidRPr="00637F2C" w:rsidRDefault="00637F2C" w:rsidP="00F63D0E">
            <w:pPr>
              <w:spacing w:after="0"/>
              <w:rPr>
                <w:rFonts w:eastAsia="Arial" w:cs="Calibri"/>
                <w:b/>
                <w:sz w:val="20"/>
              </w:rPr>
            </w:pPr>
            <w:r w:rsidRPr="00637F2C">
              <w:rPr>
                <w:rFonts w:eastAsia="Arial" w:cs="Calibri"/>
                <w:b/>
                <w:sz w:val="20"/>
              </w:rPr>
              <w:t>Nazwa przedsięwzięcia</w:t>
            </w:r>
          </w:p>
        </w:tc>
        <w:tc>
          <w:tcPr>
            <w:tcW w:w="6263" w:type="dxa"/>
          </w:tcPr>
          <w:p w14:paraId="4D8EB7A1" w14:textId="77777777" w:rsidR="00637F2C" w:rsidRPr="00C80746" w:rsidRDefault="00637F2C" w:rsidP="00F63D0E">
            <w:pPr>
              <w:spacing w:before="60" w:after="60"/>
              <w:rPr>
                <w:rFonts w:eastAsia="Arial" w:cs="Calibri"/>
              </w:rPr>
            </w:pPr>
          </w:p>
        </w:tc>
      </w:tr>
      <w:tr w:rsidR="00637F2C" w:rsidRPr="00C80746" w14:paraId="5D66C24B" w14:textId="77777777" w:rsidTr="00637F2C">
        <w:trPr>
          <w:trHeight w:val="377"/>
          <w:jc w:val="center"/>
        </w:trPr>
        <w:tc>
          <w:tcPr>
            <w:tcW w:w="4395" w:type="dxa"/>
            <w:shd w:val="clear" w:color="auto" w:fill="C4BC96" w:themeFill="background2" w:themeFillShade="BF"/>
            <w:vAlign w:val="center"/>
          </w:tcPr>
          <w:p w14:paraId="3DD2FFF3" w14:textId="77777777" w:rsidR="00637F2C" w:rsidRPr="00637F2C" w:rsidRDefault="00637F2C" w:rsidP="00F63D0E">
            <w:pPr>
              <w:spacing w:after="0"/>
              <w:rPr>
                <w:rFonts w:eastAsia="Arial" w:cs="Calibri"/>
                <w:b/>
                <w:sz w:val="20"/>
              </w:rPr>
            </w:pPr>
            <w:r w:rsidRPr="00637F2C">
              <w:rPr>
                <w:rFonts w:eastAsia="Arial" w:cs="Calibri"/>
                <w:b/>
                <w:sz w:val="20"/>
              </w:rPr>
              <w:t>Data umowy</w:t>
            </w:r>
          </w:p>
        </w:tc>
        <w:tc>
          <w:tcPr>
            <w:tcW w:w="6263" w:type="dxa"/>
          </w:tcPr>
          <w:p w14:paraId="62B1E338" w14:textId="77777777" w:rsidR="00637F2C" w:rsidRPr="00C80746" w:rsidRDefault="00637F2C" w:rsidP="00F63D0E">
            <w:pPr>
              <w:spacing w:before="60" w:after="60"/>
              <w:rPr>
                <w:rFonts w:eastAsia="Arial" w:cs="Calibri"/>
              </w:rPr>
            </w:pPr>
          </w:p>
        </w:tc>
      </w:tr>
      <w:tr w:rsidR="00637F2C" w:rsidRPr="00C80746" w14:paraId="31A35101" w14:textId="77777777" w:rsidTr="00637F2C">
        <w:trPr>
          <w:trHeight w:val="377"/>
          <w:jc w:val="center"/>
        </w:trPr>
        <w:tc>
          <w:tcPr>
            <w:tcW w:w="4395" w:type="dxa"/>
            <w:shd w:val="clear" w:color="auto" w:fill="C4BC96" w:themeFill="background2" w:themeFillShade="BF"/>
            <w:vAlign w:val="center"/>
          </w:tcPr>
          <w:p w14:paraId="4A38A71D" w14:textId="77777777" w:rsidR="00637F2C" w:rsidRPr="00637F2C" w:rsidRDefault="00637F2C" w:rsidP="00F63D0E">
            <w:pPr>
              <w:spacing w:after="0"/>
              <w:rPr>
                <w:rFonts w:eastAsia="Arial" w:cs="Calibri"/>
                <w:b/>
                <w:sz w:val="20"/>
                <w:vertAlign w:val="superscript"/>
              </w:rPr>
            </w:pPr>
            <w:r w:rsidRPr="00637F2C">
              <w:rPr>
                <w:rFonts w:eastAsia="Arial" w:cs="Calibri"/>
                <w:b/>
                <w:sz w:val="20"/>
              </w:rPr>
              <w:t>Termin realizacji</w:t>
            </w:r>
          </w:p>
        </w:tc>
        <w:tc>
          <w:tcPr>
            <w:tcW w:w="6263" w:type="dxa"/>
          </w:tcPr>
          <w:p w14:paraId="7A6FE4A4" w14:textId="77777777" w:rsidR="00637F2C" w:rsidRPr="00C80746" w:rsidRDefault="00637F2C" w:rsidP="00F63D0E">
            <w:pPr>
              <w:spacing w:before="60" w:after="60"/>
              <w:rPr>
                <w:rFonts w:eastAsia="Arial" w:cs="Calibri"/>
              </w:rPr>
            </w:pPr>
          </w:p>
        </w:tc>
      </w:tr>
      <w:tr w:rsidR="00637F2C" w:rsidRPr="00C80746" w14:paraId="64F1AEC1" w14:textId="77777777" w:rsidTr="00637F2C">
        <w:trPr>
          <w:trHeight w:val="377"/>
          <w:jc w:val="center"/>
        </w:trPr>
        <w:tc>
          <w:tcPr>
            <w:tcW w:w="4395" w:type="dxa"/>
            <w:shd w:val="clear" w:color="auto" w:fill="C4BC96" w:themeFill="background2" w:themeFillShade="BF"/>
            <w:vAlign w:val="center"/>
          </w:tcPr>
          <w:p w14:paraId="61675CB7" w14:textId="77777777" w:rsidR="00637F2C" w:rsidRPr="00637F2C" w:rsidRDefault="00637F2C" w:rsidP="00637F2C">
            <w:pPr>
              <w:spacing w:after="0"/>
              <w:jc w:val="left"/>
              <w:rPr>
                <w:rFonts w:eastAsia="Arial" w:cs="Calibri"/>
                <w:b/>
                <w:sz w:val="20"/>
              </w:rPr>
            </w:pPr>
            <w:r w:rsidRPr="00637F2C">
              <w:rPr>
                <w:rFonts w:eastAsia="Arial" w:cs="Calibri"/>
                <w:b/>
                <w:sz w:val="20"/>
              </w:rPr>
              <w:t>Kwota otrzymanej I transzy dofinansowania.</w:t>
            </w:r>
          </w:p>
        </w:tc>
        <w:tc>
          <w:tcPr>
            <w:tcW w:w="6263" w:type="dxa"/>
          </w:tcPr>
          <w:p w14:paraId="555CD203" w14:textId="77777777" w:rsidR="00637F2C" w:rsidRPr="00C80746" w:rsidRDefault="00637F2C" w:rsidP="00F63D0E">
            <w:pPr>
              <w:spacing w:before="60" w:after="60"/>
              <w:rPr>
                <w:rFonts w:eastAsia="Arial" w:cs="Calibri"/>
              </w:rPr>
            </w:pPr>
          </w:p>
        </w:tc>
      </w:tr>
    </w:tbl>
    <w:p w14:paraId="26CA1102" w14:textId="77777777" w:rsidR="00637F2C" w:rsidRPr="00C80746" w:rsidRDefault="00637F2C" w:rsidP="00637F2C">
      <w:pPr>
        <w:spacing w:after="0"/>
        <w:rPr>
          <w:rFonts w:cs="Calibri"/>
        </w:rPr>
      </w:pPr>
    </w:p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7"/>
      </w:tblGrid>
      <w:tr w:rsidR="00637F2C" w:rsidRPr="00C80746" w14:paraId="33C4BEBB" w14:textId="77777777" w:rsidTr="00637F2C">
        <w:trPr>
          <w:jc w:val="center"/>
        </w:trPr>
        <w:tc>
          <w:tcPr>
            <w:tcW w:w="10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0FB4CF9" w14:textId="77777777" w:rsidR="00637F2C" w:rsidRPr="00C80746" w:rsidRDefault="00637F2C" w:rsidP="00F63D0E">
            <w:pPr>
              <w:pStyle w:val="Nagwek2"/>
              <w:spacing w:before="60"/>
              <w:rPr>
                <w:rFonts w:eastAsia="Times New Roman" w:cs="Calibri"/>
                <w:i/>
                <w:iCs/>
              </w:rPr>
            </w:pPr>
            <w:r w:rsidRPr="00C80746">
              <w:rPr>
                <w:rFonts w:eastAsia="Times New Roman" w:cs="Calibri"/>
              </w:rPr>
              <w:t>Część I. Sprawozdanie merytoryczne</w:t>
            </w:r>
          </w:p>
        </w:tc>
      </w:tr>
      <w:tr w:rsidR="00637F2C" w:rsidRPr="00C80746" w14:paraId="2EA69397" w14:textId="77777777" w:rsidTr="00637F2C">
        <w:tblPrEx>
          <w:shd w:val="clear" w:color="auto" w:fill="EEECE1"/>
        </w:tblPrEx>
        <w:trPr>
          <w:trHeight w:val="325"/>
          <w:jc w:val="center"/>
        </w:trPr>
        <w:tc>
          <w:tcPr>
            <w:tcW w:w="10777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5D058" w14:textId="77777777" w:rsidR="00637F2C" w:rsidRPr="00B96F85" w:rsidRDefault="00637F2C" w:rsidP="00637F2C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uppressAutoHyphens w:val="0"/>
              <w:ind w:right="145"/>
              <w:contextualSpacing/>
              <w:rPr>
                <w:rFonts w:cs="Calibri"/>
                <w:b/>
              </w:rPr>
            </w:pPr>
            <w:r w:rsidRPr="00B96F85">
              <w:rPr>
                <w:rFonts w:cs="Calibri"/>
                <w:b/>
              </w:rPr>
              <w:t xml:space="preserve">Opis zrealizowanego </w:t>
            </w:r>
            <w:r>
              <w:rPr>
                <w:rFonts w:cs="Calibri"/>
                <w:b/>
              </w:rPr>
              <w:t xml:space="preserve">przedsięwzięcia </w:t>
            </w:r>
            <w:r w:rsidRPr="00B96F85">
              <w:rPr>
                <w:rFonts w:cs="Calibri"/>
              </w:rPr>
              <w:t>(p</w:t>
            </w:r>
            <w:r>
              <w:rPr>
                <w:rFonts w:cs="Calibri"/>
              </w:rPr>
              <w:t xml:space="preserve">rosimy o przedstawienie </w:t>
            </w:r>
            <w:r w:rsidRPr="00B96F85">
              <w:rPr>
                <w:rFonts w:cs="Calibri"/>
              </w:rPr>
              <w:t>opisu zrealizowanego przedsięwzięcia, uwzględniającego: cel, przeprowadzone działania, osiągnięte efekty i korzyści</w:t>
            </w:r>
            <w:r>
              <w:rPr>
                <w:rFonts w:cs="Calibri"/>
              </w:rPr>
              <w:t xml:space="preserve"> </w:t>
            </w:r>
            <w:r w:rsidRPr="00B96F85">
              <w:rPr>
                <w:rFonts w:cs="Calibri"/>
              </w:rPr>
              <w:t xml:space="preserve">dla </w:t>
            </w:r>
            <w:r>
              <w:rPr>
                <w:rFonts w:cs="Calibri"/>
              </w:rPr>
              <w:t>odbiorców; prosimy wymienić zaangażowanych partnerów),</w:t>
            </w:r>
            <w:r w:rsidRPr="001D4BD2">
              <w:rPr>
                <w:rFonts w:cs="Calibri"/>
                <w:color w:val="FF0000"/>
              </w:rPr>
              <w:t xml:space="preserve"> </w:t>
            </w:r>
            <w:r w:rsidRPr="00021C07">
              <w:rPr>
                <w:rFonts w:cs="Calibri"/>
              </w:rPr>
              <w:t>w szczególności liczba uczestników ogółem oraz liczba dzieci i młodzieży.</w:t>
            </w:r>
          </w:p>
        </w:tc>
      </w:tr>
      <w:tr w:rsidR="00637F2C" w:rsidRPr="00C80746" w14:paraId="01CDCE7B" w14:textId="77777777" w:rsidTr="00637F2C">
        <w:tblPrEx>
          <w:shd w:val="clear" w:color="auto" w:fill="EEECE1"/>
        </w:tblPrEx>
        <w:trPr>
          <w:trHeight w:val="430"/>
          <w:jc w:val="center"/>
        </w:trPr>
        <w:tc>
          <w:tcPr>
            <w:tcW w:w="10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D69B" w14:textId="77777777" w:rsidR="00637F2C" w:rsidRPr="00C80746" w:rsidRDefault="00637F2C" w:rsidP="00F63D0E">
            <w:pPr>
              <w:spacing w:before="60" w:after="60"/>
              <w:ind w:left="142" w:right="147"/>
              <w:rPr>
                <w:rFonts w:cs="Calibri"/>
              </w:rPr>
            </w:pPr>
          </w:p>
        </w:tc>
      </w:tr>
      <w:tr w:rsidR="00637F2C" w:rsidRPr="00C80746" w14:paraId="21745612" w14:textId="77777777" w:rsidTr="00637F2C">
        <w:tblPrEx>
          <w:shd w:val="clear" w:color="auto" w:fill="EEECE1"/>
        </w:tblPrEx>
        <w:trPr>
          <w:trHeight w:val="325"/>
          <w:jc w:val="center"/>
        </w:trPr>
        <w:tc>
          <w:tcPr>
            <w:tcW w:w="10777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6F3D0" w14:textId="77777777" w:rsidR="00637F2C" w:rsidRPr="00C80746" w:rsidRDefault="00637F2C" w:rsidP="00637F2C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uppressAutoHyphens w:val="0"/>
              <w:ind w:right="145"/>
              <w:rPr>
                <w:rFonts w:cs="Calibri"/>
                <w:b/>
              </w:rPr>
            </w:pPr>
            <w:r w:rsidRPr="00135F60">
              <w:rPr>
                <w:rFonts w:cs="Calibri"/>
                <w:b/>
              </w:rPr>
              <w:t xml:space="preserve">Czy w trakcie realizacji </w:t>
            </w:r>
            <w:r>
              <w:rPr>
                <w:rFonts w:cs="Calibri"/>
                <w:b/>
              </w:rPr>
              <w:t>przedsięwzięcia</w:t>
            </w:r>
            <w:r w:rsidRPr="00135F60">
              <w:rPr>
                <w:rFonts w:cs="Calibri"/>
                <w:b/>
              </w:rPr>
              <w:t xml:space="preserve"> napotka</w:t>
            </w:r>
            <w:r>
              <w:rPr>
                <w:rFonts w:cs="Calibri"/>
                <w:b/>
              </w:rPr>
              <w:t xml:space="preserve">no na </w:t>
            </w:r>
            <w:r w:rsidRPr="00135F60">
              <w:rPr>
                <w:rFonts w:cs="Calibri"/>
                <w:b/>
              </w:rPr>
              <w:t>jakieś problemy?</w:t>
            </w:r>
            <w:r>
              <w:rPr>
                <w:rFonts w:cs="Calibri"/>
                <w:b/>
              </w:rPr>
              <w:t xml:space="preserve"> Czy, i jak, udało się je przezwyciężyć?</w:t>
            </w:r>
          </w:p>
        </w:tc>
      </w:tr>
      <w:tr w:rsidR="00637F2C" w:rsidRPr="00C80746" w14:paraId="0F5368F1" w14:textId="77777777" w:rsidTr="00637F2C">
        <w:tblPrEx>
          <w:shd w:val="clear" w:color="auto" w:fill="EEECE1"/>
        </w:tblPrEx>
        <w:trPr>
          <w:trHeight w:val="430"/>
          <w:jc w:val="center"/>
        </w:trPr>
        <w:tc>
          <w:tcPr>
            <w:tcW w:w="10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C36A" w14:textId="77777777" w:rsidR="00637F2C" w:rsidRPr="00C80746" w:rsidRDefault="00637F2C" w:rsidP="00F63D0E">
            <w:pPr>
              <w:spacing w:before="60" w:after="60"/>
              <w:ind w:left="142" w:right="147"/>
              <w:rPr>
                <w:rFonts w:cs="Calibri"/>
              </w:rPr>
            </w:pPr>
          </w:p>
        </w:tc>
      </w:tr>
    </w:tbl>
    <w:p w14:paraId="0DED9835" w14:textId="77777777" w:rsidR="00637F2C" w:rsidRPr="00C80746" w:rsidRDefault="00637F2C" w:rsidP="00637F2C">
      <w:pPr>
        <w:spacing w:after="0"/>
        <w:rPr>
          <w:rFonts w:cs="Calibri"/>
        </w:rPr>
      </w:pPr>
    </w:p>
    <w:tbl>
      <w:tblPr>
        <w:tblW w:w="580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511"/>
      </w:tblGrid>
      <w:tr w:rsidR="00637F2C" w:rsidRPr="00C80746" w14:paraId="418E5193" w14:textId="77777777" w:rsidTr="00637F2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F4D4A3" w14:textId="77777777" w:rsidR="00637F2C" w:rsidRPr="00C80746" w:rsidRDefault="00637F2C" w:rsidP="00637F2C">
            <w:pPr>
              <w:pStyle w:val="Nagwek2"/>
              <w:spacing w:before="120"/>
              <w:jc w:val="both"/>
              <w:rPr>
                <w:rFonts w:eastAsia="Times New Roman" w:cs="Calibri"/>
                <w:i/>
                <w:iCs/>
              </w:rPr>
            </w:pPr>
            <w:r w:rsidRPr="00C80746">
              <w:rPr>
                <w:rFonts w:eastAsia="Times New Roman" w:cs="Calibri"/>
              </w:rPr>
              <w:t>Część II.</w:t>
            </w:r>
            <w:r w:rsidRPr="00C80746">
              <w:rPr>
                <w:rFonts w:cs="Calibri"/>
              </w:rPr>
              <w:t xml:space="preserve"> </w:t>
            </w:r>
            <w:r w:rsidRPr="00C80746">
              <w:rPr>
                <w:rFonts w:eastAsia="Times New Roman" w:cs="Calibri"/>
              </w:rPr>
              <w:t>Sprawozdanie z wykonania wydatków</w:t>
            </w:r>
          </w:p>
        </w:tc>
      </w:tr>
    </w:tbl>
    <w:p w14:paraId="0BDC3EA9" w14:textId="77777777" w:rsidR="00637F2C" w:rsidRDefault="00637F2C" w:rsidP="00637F2C">
      <w:pPr>
        <w:spacing w:after="0"/>
        <w:rPr>
          <w:rFonts w:cs="Calibri"/>
          <w:b/>
        </w:rPr>
      </w:pPr>
    </w:p>
    <w:p w14:paraId="1B5C8D19" w14:textId="77777777" w:rsidR="00637F2C" w:rsidRPr="00637F2C" w:rsidRDefault="00637F2C" w:rsidP="00637F2C">
      <w:pPr>
        <w:pStyle w:val="Akapitzlist"/>
        <w:numPr>
          <w:ilvl w:val="0"/>
          <w:numId w:val="31"/>
        </w:numPr>
        <w:spacing w:after="0"/>
        <w:ind w:left="-284" w:hanging="425"/>
        <w:rPr>
          <w:rFonts w:cs="Calibri"/>
          <w:b/>
        </w:rPr>
      </w:pPr>
      <w:r w:rsidRPr="00637F2C">
        <w:rPr>
          <w:rFonts w:cs="Calibri"/>
          <w:b/>
        </w:rPr>
        <w:t>Zestawienie ze względu na rodzaj wydatku:</w:t>
      </w:r>
    </w:p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253"/>
        <w:gridCol w:w="1985"/>
        <w:gridCol w:w="1984"/>
        <w:gridCol w:w="1959"/>
      </w:tblGrid>
      <w:tr w:rsidR="00637F2C" w:rsidRPr="00C80746" w14:paraId="3AD38FDD" w14:textId="77777777" w:rsidTr="00F63D0E">
        <w:trPr>
          <w:trHeight w:val="421"/>
          <w:jc w:val="center"/>
        </w:trPr>
        <w:tc>
          <w:tcPr>
            <w:tcW w:w="542" w:type="dxa"/>
            <w:vMerge w:val="restart"/>
            <w:shd w:val="clear" w:color="auto" w:fill="DDD9C3"/>
            <w:vAlign w:val="center"/>
          </w:tcPr>
          <w:p w14:paraId="489DB84C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Lp.</w:t>
            </w:r>
          </w:p>
        </w:tc>
        <w:tc>
          <w:tcPr>
            <w:tcW w:w="4253" w:type="dxa"/>
            <w:vMerge w:val="restart"/>
            <w:shd w:val="clear" w:color="auto" w:fill="DDD9C3"/>
            <w:vAlign w:val="center"/>
          </w:tcPr>
          <w:p w14:paraId="65B408A2" w14:textId="77777777" w:rsidR="00637F2C" w:rsidRPr="00157FEC" w:rsidRDefault="00637F2C" w:rsidP="00F63D0E">
            <w:pPr>
              <w:spacing w:before="60" w:after="60"/>
              <w:jc w:val="center"/>
              <w:rPr>
                <w:rFonts w:cs="Calibri"/>
                <w:b/>
              </w:rPr>
            </w:pPr>
            <w:r w:rsidRPr="00157FEC">
              <w:rPr>
                <w:rFonts w:cs="Calibri"/>
                <w:b/>
              </w:rPr>
              <w:t>Nazwa wydatku</w:t>
            </w:r>
          </w:p>
        </w:tc>
        <w:tc>
          <w:tcPr>
            <w:tcW w:w="5928" w:type="dxa"/>
            <w:gridSpan w:val="3"/>
            <w:shd w:val="clear" w:color="auto" w:fill="DDD9C3"/>
            <w:vAlign w:val="center"/>
          </w:tcPr>
          <w:p w14:paraId="46BC2490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Faktycznie poniesione wydatki (w zł)</w:t>
            </w:r>
          </w:p>
        </w:tc>
      </w:tr>
      <w:tr w:rsidR="00637F2C" w:rsidRPr="00C80746" w14:paraId="7252CA64" w14:textId="77777777" w:rsidTr="00F63D0E">
        <w:trPr>
          <w:trHeight w:val="513"/>
          <w:jc w:val="center"/>
        </w:trPr>
        <w:tc>
          <w:tcPr>
            <w:tcW w:w="542" w:type="dxa"/>
            <w:vMerge/>
            <w:shd w:val="clear" w:color="auto" w:fill="DDD9C3"/>
            <w:vAlign w:val="center"/>
          </w:tcPr>
          <w:p w14:paraId="6142EC2C" w14:textId="77777777" w:rsidR="00637F2C" w:rsidRPr="00C80746" w:rsidRDefault="00637F2C" w:rsidP="00F63D0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253" w:type="dxa"/>
            <w:vMerge/>
            <w:shd w:val="clear" w:color="auto" w:fill="DDD9C3"/>
            <w:vAlign w:val="center"/>
          </w:tcPr>
          <w:p w14:paraId="5F6B3A7C" w14:textId="77777777" w:rsidR="00637F2C" w:rsidRPr="00157FEC" w:rsidRDefault="00637F2C" w:rsidP="00F63D0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FAF9378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Wartość PLN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DB9360F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Ze środków PTTK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55BEAFD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Z innych źródeł</w:t>
            </w:r>
          </w:p>
        </w:tc>
      </w:tr>
      <w:tr w:rsidR="00637F2C" w:rsidRPr="00C80746" w14:paraId="25A731DA" w14:textId="77777777" w:rsidTr="00F63D0E">
        <w:trPr>
          <w:jc w:val="center"/>
        </w:trPr>
        <w:tc>
          <w:tcPr>
            <w:tcW w:w="542" w:type="dxa"/>
          </w:tcPr>
          <w:p w14:paraId="6D2B6067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I.</w:t>
            </w:r>
          </w:p>
        </w:tc>
        <w:tc>
          <w:tcPr>
            <w:tcW w:w="4253" w:type="dxa"/>
          </w:tcPr>
          <w:p w14:paraId="341E35D9" w14:textId="77777777" w:rsidR="00637F2C" w:rsidRPr="00157FEC" w:rsidRDefault="00637F2C" w:rsidP="00F63D0E">
            <w:pPr>
              <w:spacing w:before="60" w:after="60"/>
              <w:rPr>
                <w:rFonts w:cs="Calibri"/>
              </w:rPr>
            </w:pPr>
            <w:r w:rsidRPr="00157FEC">
              <w:rPr>
                <w:rFonts w:cs="Calibri"/>
              </w:rPr>
              <w:t>Wydatki merytoryczne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06048500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14:paraId="766F0931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59" w:type="dxa"/>
            <w:tcBorders>
              <w:tr2bl w:val="single" w:sz="4" w:space="0" w:color="auto"/>
            </w:tcBorders>
          </w:tcPr>
          <w:p w14:paraId="1CC0A5D9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63FED291" w14:textId="77777777" w:rsidTr="00F63D0E">
        <w:trPr>
          <w:jc w:val="center"/>
        </w:trPr>
        <w:tc>
          <w:tcPr>
            <w:tcW w:w="542" w:type="dxa"/>
          </w:tcPr>
          <w:p w14:paraId="1A303EA1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1.</w:t>
            </w:r>
          </w:p>
        </w:tc>
        <w:tc>
          <w:tcPr>
            <w:tcW w:w="4253" w:type="dxa"/>
          </w:tcPr>
          <w:p w14:paraId="47DF7670" w14:textId="77777777" w:rsidR="00637F2C" w:rsidRPr="00157FEC" w:rsidRDefault="00637F2C" w:rsidP="00F63D0E">
            <w:pPr>
              <w:spacing w:before="60" w:after="60"/>
              <w:rPr>
                <w:rFonts w:cs="Calibri"/>
                <w:strike/>
              </w:rPr>
            </w:pPr>
          </w:p>
        </w:tc>
        <w:tc>
          <w:tcPr>
            <w:tcW w:w="1985" w:type="dxa"/>
          </w:tcPr>
          <w:p w14:paraId="62CF7942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14:paraId="4C6BB942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59" w:type="dxa"/>
          </w:tcPr>
          <w:p w14:paraId="5BAF0279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0584C4A2" w14:textId="77777777" w:rsidTr="00F63D0E">
        <w:trPr>
          <w:jc w:val="center"/>
        </w:trPr>
        <w:tc>
          <w:tcPr>
            <w:tcW w:w="542" w:type="dxa"/>
          </w:tcPr>
          <w:p w14:paraId="41E0F31F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2.</w:t>
            </w:r>
          </w:p>
        </w:tc>
        <w:tc>
          <w:tcPr>
            <w:tcW w:w="4253" w:type="dxa"/>
          </w:tcPr>
          <w:p w14:paraId="6DDBBC0F" w14:textId="77777777" w:rsidR="00637F2C" w:rsidRPr="00157FEC" w:rsidRDefault="00637F2C" w:rsidP="00F63D0E">
            <w:pPr>
              <w:spacing w:before="60" w:after="60"/>
              <w:rPr>
                <w:rFonts w:cs="Calibri"/>
                <w:strike/>
              </w:rPr>
            </w:pPr>
          </w:p>
        </w:tc>
        <w:tc>
          <w:tcPr>
            <w:tcW w:w="1985" w:type="dxa"/>
          </w:tcPr>
          <w:p w14:paraId="21CA7673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14:paraId="6F2EDBF0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59" w:type="dxa"/>
          </w:tcPr>
          <w:p w14:paraId="73B86EEF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77F165E4" w14:textId="77777777" w:rsidTr="00F63D0E">
        <w:trPr>
          <w:jc w:val="center"/>
        </w:trPr>
        <w:tc>
          <w:tcPr>
            <w:tcW w:w="542" w:type="dxa"/>
          </w:tcPr>
          <w:p w14:paraId="51782D6D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3.</w:t>
            </w:r>
          </w:p>
        </w:tc>
        <w:tc>
          <w:tcPr>
            <w:tcW w:w="4253" w:type="dxa"/>
          </w:tcPr>
          <w:p w14:paraId="0A739FBE" w14:textId="77777777" w:rsidR="00637F2C" w:rsidRPr="00157FEC" w:rsidRDefault="00637F2C" w:rsidP="00F63D0E">
            <w:pPr>
              <w:spacing w:before="60" w:after="60"/>
              <w:rPr>
                <w:rFonts w:cs="Calibri"/>
                <w:strike/>
              </w:rPr>
            </w:pPr>
          </w:p>
        </w:tc>
        <w:tc>
          <w:tcPr>
            <w:tcW w:w="1985" w:type="dxa"/>
          </w:tcPr>
          <w:p w14:paraId="10C3FA24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14:paraId="496000CF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59" w:type="dxa"/>
          </w:tcPr>
          <w:p w14:paraId="030BD4DA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33BCF467" w14:textId="77777777" w:rsidTr="00F63D0E">
        <w:trPr>
          <w:jc w:val="center"/>
        </w:trPr>
        <w:tc>
          <w:tcPr>
            <w:tcW w:w="542" w:type="dxa"/>
          </w:tcPr>
          <w:p w14:paraId="02DECC9A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4253" w:type="dxa"/>
          </w:tcPr>
          <w:p w14:paraId="385BE239" w14:textId="77777777" w:rsidR="00637F2C" w:rsidRPr="00157FEC" w:rsidRDefault="00637F2C" w:rsidP="00F63D0E">
            <w:pPr>
              <w:spacing w:before="60" w:after="60"/>
              <w:rPr>
                <w:rFonts w:cs="Calibri"/>
              </w:rPr>
            </w:pPr>
            <w:r w:rsidRPr="00157FEC">
              <w:rPr>
                <w:rFonts w:cs="Calibri"/>
              </w:rPr>
              <w:t>Suma wydatków merytorycznych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0279FB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0E516C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0A5681C4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338AD9B6" w14:textId="77777777" w:rsidTr="00F63D0E">
        <w:trPr>
          <w:jc w:val="center"/>
        </w:trPr>
        <w:tc>
          <w:tcPr>
            <w:tcW w:w="542" w:type="dxa"/>
          </w:tcPr>
          <w:p w14:paraId="72F8CFBC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II.</w:t>
            </w:r>
          </w:p>
        </w:tc>
        <w:tc>
          <w:tcPr>
            <w:tcW w:w="4253" w:type="dxa"/>
          </w:tcPr>
          <w:p w14:paraId="4E46419A" w14:textId="77777777" w:rsidR="00637F2C" w:rsidRPr="00157FEC" w:rsidRDefault="00637F2C" w:rsidP="00F63D0E">
            <w:pPr>
              <w:spacing w:before="60" w:after="60"/>
              <w:rPr>
                <w:rFonts w:cs="Calibri"/>
              </w:rPr>
            </w:pPr>
            <w:r w:rsidRPr="00157FEC">
              <w:rPr>
                <w:rFonts w:cs="Calibri"/>
              </w:rPr>
              <w:t>Wydatki administracyjne (obsługi)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784F96C5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14:paraId="2057FE00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59" w:type="dxa"/>
            <w:tcBorders>
              <w:tr2bl w:val="single" w:sz="4" w:space="0" w:color="auto"/>
            </w:tcBorders>
          </w:tcPr>
          <w:p w14:paraId="6AB81858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753E96BB" w14:textId="77777777" w:rsidTr="00F63D0E">
        <w:trPr>
          <w:jc w:val="center"/>
        </w:trPr>
        <w:tc>
          <w:tcPr>
            <w:tcW w:w="542" w:type="dxa"/>
          </w:tcPr>
          <w:p w14:paraId="70CEEA9D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1.</w:t>
            </w:r>
          </w:p>
        </w:tc>
        <w:tc>
          <w:tcPr>
            <w:tcW w:w="4253" w:type="dxa"/>
          </w:tcPr>
          <w:p w14:paraId="4D0B7E86" w14:textId="77777777" w:rsidR="00637F2C" w:rsidRPr="00157FEC" w:rsidRDefault="00637F2C" w:rsidP="00F63D0E">
            <w:pPr>
              <w:spacing w:before="60" w:after="60"/>
              <w:rPr>
                <w:rFonts w:cs="Calibri"/>
                <w:strike/>
              </w:rPr>
            </w:pPr>
          </w:p>
        </w:tc>
        <w:tc>
          <w:tcPr>
            <w:tcW w:w="1985" w:type="dxa"/>
          </w:tcPr>
          <w:p w14:paraId="4D01AD53" w14:textId="77777777" w:rsidR="00637F2C" w:rsidRPr="00157FEC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14:paraId="54633067" w14:textId="5A90E555" w:rsidR="00637F2C" w:rsidRPr="00157FEC" w:rsidRDefault="005654A4" w:rsidP="00F63D0E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86E63C" wp14:editId="06F75BF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17145</wp:posOffset>
                      </wp:positionV>
                      <wp:extent cx="1270000" cy="254000"/>
                      <wp:effectExtent l="12700" t="8255" r="12700" b="13970"/>
                      <wp:wrapNone/>
                      <wp:docPr id="101409299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0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197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45pt;margin-top:1.35pt;width:100pt;height:20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"/>
                  </w:pict>
                </mc:Fallback>
              </mc:AlternateContent>
            </w:r>
          </w:p>
        </w:tc>
        <w:tc>
          <w:tcPr>
            <w:tcW w:w="1959" w:type="dxa"/>
          </w:tcPr>
          <w:p w14:paraId="7C44C4CB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2519EB8D" w14:textId="77777777" w:rsidTr="00F63D0E">
        <w:trPr>
          <w:jc w:val="center"/>
        </w:trPr>
        <w:tc>
          <w:tcPr>
            <w:tcW w:w="542" w:type="dxa"/>
          </w:tcPr>
          <w:p w14:paraId="7D296EDA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2.</w:t>
            </w:r>
          </w:p>
        </w:tc>
        <w:tc>
          <w:tcPr>
            <w:tcW w:w="4253" w:type="dxa"/>
          </w:tcPr>
          <w:p w14:paraId="398EA931" w14:textId="77777777" w:rsidR="00637F2C" w:rsidRPr="00157FEC" w:rsidRDefault="00637F2C" w:rsidP="00F63D0E">
            <w:pPr>
              <w:spacing w:before="60" w:after="60"/>
              <w:rPr>
                <w:rFonts w:cs="Calibri"/>
                <w:strike/>
              </w:rPr>
            </w:pPr>
          </w:p>
        </w:tc>
        <w:tc>
          <w:tcPr>
            <w:tcW w:w="1985" w:type="dxa"/>
          </w:tcPr>
          <w:p w14:paraId="30FD8A5A" w14:textId="77777777" w:rsidR="00637F2C" w:rsidRPr="00157FEC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14:paraId="09B17877" w14:textId="7815C4EE" w:rsidR="00637F2C" w:rsidRPr="00157FEC" w:rsidRDefault="005654A4" w:rsidP="00F63D0E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B46EB" wp14:editId="467B025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-7620</wp:posOffset>
                      </wp:positionV>
                      <wp:extent cx="1270000" cy="254000"/>
                      <wp:effectExtent l="12700" t="13970" r="12700" b="8255"/>
                      <wp:wrapNone/>
                      <wp:docPr id="1013677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0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F2091" id="AutoShape 3" o:spid="_x0000_s1026" type="#_x0000_t32" style="position:absolute;margin-left:-5.45pt;margin-top:-.6pt;width:100pt;height:2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"/>
                  </w:pict>
                </mc:Fallback>
              </mc:AlternateContent>
            </w:r>
          </w:p>
        </w:tc>
        <w:tc>
          <w:tcPr>
            <w:tcW w:w="1959" w:type="dxa"/>
          </w:tcPr>
          <w:p w14:paraId="78671191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3137E532" w14:textId="77777777" w:rsidTr="00F63D0E">
        <w:trPr>
          <w:jc w:val="center"/>
        </w:trPr>
        <w:tc>
          <w:tcPr>
            <w:tcW w:w="542" w:type="dxa"/>
          </w:tcPr>
          <w:p w14:paraId="6E6E4E12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3.</w:t>
            </w:r>
          </w:p>
        </w:tc>
        <w:tc>
          <w:tcPr>
            <w:tcW w:w="4253" w:type="dxa"/>
          </w:tcPr>
          <w:p w14:paraId="18B5FE2E" w14:textId="77777777" w:rsidR="00637F2C" w:rsidRPr="00157FEC" w:rsidRDefault="00637F2C" w:rsidP="00F63D0E">
            <w:pPr>
              <w:spacing w:before="60" w:after="60"/>
              <w:rPr>
                <w:rFonts w:cs="Calibri"/>
                <w:strike/>
              </w:rPr>
            </w:pPr>
          </w:p>
        </w:tc>
        <w:tc>
          <w:tcPr>
            <w:tcW w:w="1985" w:type="dxa"/>
          </w:tcPr>
          <w:p w14:paraId="18E4E515" w14:textId="77777777" w:rsidR="00637F2C" w:rsidRPr="00157FEC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14:paraId="20351D37" w14:textId="1093E34D" w:rsidR="00637F2C" w:rsidRPr="00157FEC" w:rsidRDefault="005654A4" w:rsidP="00F63D0E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1C64E9" wp14:editId="3006D13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5715</wp:posOffset>
                      </wp:positionV>
                      <wp:extent cx="1270000" cy="254000"/>
                      <wp:effectExtent l="12700" t="10795" r="12700" b="11430"/>
                      <wp:wrapNone/>
                      <wp:docPr id="10130246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0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8588B" id="AutoShape 4" o:spid="_x0000_s1026" type="#_x0000_t32" style="position:absolute;margin-left:-5.45pt;margin-top:.45pt;width:100pt;height:2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"/>
                  </w:pict>
                </mc:Fallback>
              </mc:AlternateContent>
            </w:r>
          </w:p>
        </w:tc>
        <w:tc>
          <w:tcPr>
            <w:tcW w:w="1959" w:type="dxa"/>
          </w:tcPr>
          <w:p w14:paraId="30AE7E81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7CD8CDD9" w14:textId="77777777" w:rsidTr="00F63D0E">
        <w:trPr>
          <w:jc w:val="center"/>
        </w:trPr>
        <w:tc>
          <w:tcPr>
            <w:tcW w:w="542" w:type="dxa"/>
          </w:tcPr>
          <w:p w14:paraId="486069D5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4253" w:type="dxa"/>
          </w:tcPr>
          <w:p w14:paraId="35C8F2D6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>Suma wydatków administracyjnych</w:t>
            </w:r>
            <w:r>
              <w:rPr>
                <w:rFonts w:cs="Calibri"/>
              </w:rPr>
              <w:t xml:space="preserve"> (obsługi)</w:t>
            </w:r>
          </w:p>
        </w:tc>
        <w:tc>
          <w:tcPr>
            <w:tcW w:w="1985" w:type="dxa"/>
          </w:tcPr>
          <w:p w14:paraId="7918C924" w14:textId="77777777" w:rsidR="00637F2C" w:rsidRPr="00157FEC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14:paraId="46E95C45" w14:textId="77777777" w:rsidR="00637F2C" w:rsidRPr="00157FEC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59" w:type="dxa"/>
          </w:tcPr>
          <w:p w14:paraId="01859604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  <w:tr w:rsidR="00637F2C" w:rsidRPr="00C80746" w14:paraId="09A35C20" w14:textId="77777777" w:rsidTr="00F63D0E">
        <w:trPr>
          <w:jc w:val="center"/>
        </w:trPr>
        <w:tc>
          <w:tcPr>
            <w:tcW w:w="4795" w:type="dxa"/>
            <w:gridSpan w:val="2"/>
            <w:shd w:val="clear" w:color="auto" w:fill="DDD9C3"/>
          </w:tcPr>
          <w:p w14:paraId="245DF918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  <w:r w:rsidRPr="00C80746">
              <w:rPr>
                <w:rFonts w:cs="Calibri"/>
              </w:rPr>
              <w:t xml:space="preserve">Suma wszystkich wydatków </w:t>
            </w:r>
            <w:r>
              <w:rPr>
                <w:rFonts w:cs="Calibri"/>
              </w:rPr>
              <w:t xml:space="preserve">w ramach </w:t>
            </w:r>
            <w:r w:rsidRPr="00C80746">
              <w:rPr>
                <w:rFonts w:cs="Calibri"/>
              </w:rPr>
              <w:t>realizacji dofinansowanego przedsięwzięcia</w:t>
            </w:r>
          </w:p>
        </w:tc>
        <w:tc>
          <w:tcPr>
            <w:tcW w:w="1985" w:type="dxa"/>
          </w:tcPr>
          <w:p w14:paraId="4429C517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84" w:type="dxa"/>
          </w:tcPr>
          <w:p w14:paraId="117AE61D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  <w:tc>
          <w:tcPr>
            <w:tcW w:w="1959" w:type="dxa"/>
          </w:tcPr>
          <w:p w14:paraId="32DAA972" w14:textId="77777777" w:rsidR="00637F2C" w:rsidRPr="00C80746" w:rsidRDefault="00637F2C" w:rsidP="00F63D0E">
            <w:pPr>
              <w:spacing w:before="60" w:after="60"/>
              <w:rPr>
                <w:rFonts w:cs="Calibri"/>
              </w:rPr>
            </w:pPr>
          </w:p>
        </w:tc>
      </w:tr>
    </w:tbl>
    <w:p w14:paraId="5B11E5B4" w14:textId="77777777" w:rsidR="00637F2C" w:rsidRDefault="00637F2C" w:rsidP="00637F2C">
      <w:pPr>
        <w:pStyle w:val="Akapitzlist"/>
        <w:numPr>
          <w:ilvl w:val="0"/>
          <w:numId w:val="0"/>
        </w:numPr>
        <w:spacing w:after="0"/>
        <w:rPr>
          <w:rFonts w:cs="Calibri"/>
        </w:rPr>
      </w:pPr>
    </w:p>
    <w:p w14:paraId="58A61F6D" w14:textId="77777777" w:rsidR="00637F2C" w:rsidRPr="00637F2C" w:rsidRDefault="00637F2C" w:rsidP="00637F2C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2 </w:t>
      </w:r>
      <w:r w:rsidRPr="00637F2C">
        <w:rPr>
          <w:rFonts w:cs="Calibri"/>
          <w:b/>
        </w:rPr>
        <w:t>Zestawienie faktur, rachunków (w całości lub w części) opłaconych z przyznanych środków PTTK</w:t>
      </w:r>
    </w:p>
    <w:tbl>
      <w:tblPr>
        <w:tblStyle w:val="Tabela-Siatka"/>
        <w:tblW w:w="5802" w:type="pct"/>
        <w:tblInd w:w="-743" w:type="dxa"/>
        <w:tblLook w:val="04A0" w:firstRow="1" w:lastRow="0" w:firstColumn="1" w:lastColumn="0" w:noHBand="0" w:noVBand="1"/>
      </w:tblPr>
      <w:tblGrid>
        <w:gridCol w:w="554"/>
        <w:gridCol w:w="1387"/>
        <w:gridCol w:w="1524"/>
        <w:gridCol w:w="1934"/>
        <w:gridCol w:w="1800"/>
        <w:gridCol w:w="1659"/>
        <w:gridCol w:w="1655"/>
      </w:tblGrid>
      <w:tr w:rsidR="00637F2C" w:rsidRPr="00C80746" w14:paraId="60283DED" w14:textId="77777777" w:rsidTr="00637F2C">
        <w:trPr>
          <w:trHeight w:val="49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8108E28" w14:textId="77777777" w:rsidR="00637F2C" w:rsidRPr="00C80746" w:rsidRDefault="00637F2C" w:rsidP="00F63D0E">
            <w:pPr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Lp.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E2A9483" w14:textId="77777777" w:rsidR="00637F2C" w:rsidRPr="00C80746" w:rsidRDefault="00637F2C" w:rsidP="00F63D0E">
            <w:pPr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Numer dokumentu księgowego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290225C" w14:textId="77777777" w:rsidR="00637F2C" w:rsidRPr="00C80746" w:rsidRDefault="00637F2C" w:rsidP="00F63D0E">
            <w:pPr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Data dokumentu księgowego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82E2CF" w14:textId="77777777" w:rsidR="00637F2C" w:rsidRPr="00157FEC" w:rsidRDefault="00637F2C" w:rsidP="00F63D0E">
            <w:pPr>
              <w:jc w:val="center"/>
              <w:rPr>
                <w:rFonts w:cs="Calibri"/>
                <w:b/>
              </w:rPr>
            </w:pPr>
            <w:r w:rsidRPr="00157FEC">
              <w:rPr>
                <w:rFonts w:cs="Calibri"/>
                <w:b/>
              </w:rPr>
              <w:t>Nazwa kosztu/wydatku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E4412AA" w14:textId="77777777" w:rsidR="00637F2C" w:rsidRPr="00157FEC" w:rsidRDefault="00637F2C" w:rsidP="00F63D0E">
            <w:pPr>
              <w:jc w:val="center"/>
              <w:rPr>
                <w:rFonts w:cs="Calibri"/>
                <w:b/>
              </w:rPr>
            </w:pPr>
            <w:r w:rsidRPr="00157FEC">
              <w:rPr>
                <w:rFonts w:cs="Calibri"/>
                <w:b/>
              </w:rPr>
              <w:t>Całkowita kwota</w:t>
            </w:r>
          </w:p>
          <w:p w14:paraId="748CDA13" w14:textId="77777777" w:rsidR="00637F2C" w:rsidRPr="00157FEC" w:rsidRDefault="00637F2C" w:rsidP="00F63D0E">
            <w:pPr>
              <w:jc w:val="center"/>
              <w:rPr>
                <w:rFonts w:cs="Calibri"/>
                <w:b/>
              </w:rPr>
            </w:pPr>
            <w:r w:rsidRPr="00157FEC">
              <w:rPr>
                <w:rFonts w:cs="Calibri"/>
                <w:b/>
              </w:rPr>
              <w:t>(w zł)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6EE55" w14:textId="77777777" w:rsidR="00637F2C" w:rsidRPr="00157FEC" w:rsidRDefault="00637F2C" w:rsidP="00F63D0E">
            <w:pPr>
              <w:jc w:val="center"/>
              <w:rPr>
                <w:rFonts w:cs="Calibri"/>
                <w:b/>
              </w:rPr>
            </w:pPr>
            <w:r w:rsidRPr="00157FEC">
              <w:rPr>
                <w:rFonts w:cs="Calibri"/>
                <w:b/>
              </w:rPr>
              <w:t>Kwota pokryta ze środków PTTK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420E37" w14:textId="77777777" w:rsidR="00637F2C" w:rsidRPr="00C80746" w:rsidRDefault="00637F2C" w:rsidP="00F63D0E">
            <w:pPr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Kwota pokryta z innych źródeł</w:t>
            </w:r>
          </w:p>
        </w:tc>
      </w:tr>
      <w:tr w:rsidR="00637F2C" w:rsidRPr="00C80746" w14:paraId="29016428" w14:textId="77777777" w:rsidTr="00637F2C">
        <w:trPr>
          <w:trHeight w:val="3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A74F" w14:textId="77777777" w:rsidR="00637F2C" w:rsidRPr="00C80746" w:rsidRDefault="00637F2C" w:rsidP="00F63D0E">
            <w:pPr>
              <w:rPr>
                <w:rFonts w:cs="Calibri"/>
              </w:rPr>
            </w:pPr>
            <w:r w:rsidRPr="00C80746">
              <w:rPr>
                <w:rFonts w:cs="Calibri"/>
              </w:rPr>
              <w:t>1.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3EFD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014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CE3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057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536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6A9" w14:textId="77777777" w:rsidR="00637F2C" w:rsidRPr="00C80746" w:rsidRDefault="00637F2C" w:rsidP="00F63D0E">
            <w:pPr>
              <w:rPr>
                <w:rFonts w:cs="Calibri"/>
              </w:rPr>
            </w:pPr>
          </w:p>
        </w:tc>
      </w:tr>
      <w:tr w:rsidR="00637F2C" w:rsidRPr="00C80746" w14:paraId="440B6B6D" w14:textId="77777777" w:rsidTr="00637F2C">
        <w:trPr>
          <w:trHeight w:val="37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264D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34AA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552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108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C5E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189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104" w14:textId="77777777" w:rsidR="00637F2C" w:rsidRPr="00C80746" w:rsidRDefault="00637F2C" w:rsidP="00F63D0E">
            <w:pPr>
              <w:rPr>
                <w:rFonts w:cs="Calibri"/>
              </w:rPr>
            </w:pPr>
          </w:p>
        </w:tc>
      </w:tr>
      <w:tr w:rsidR="00637F2C" w:rsidRPr="00C80746" w14:paraId="6799270F" w14:textId="77777777" w:rsidTr="00637F2C">
        <w:trPr>
          <w:trHeight w:val="39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1E8D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B48D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14E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62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878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C393" w14:textId="77777777" w:rsidR="00637F2C" w:rsidRPr="00C80746" w:rsidRDefault="00637F2C" w:rsidP="00F63D0E">
            <w:pPr>
              <w:rPr>
                <w:rFonts w:cs="Calibri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264" w14:textId="77777777" w:rsidR="00637F2C" w:rsidRPr="00C80746" w:rsidRDefault="00637F2C" w:rsidP="00F63D0E">
            <w:pPr>
              <w:rPr>
                <w:rFonts w:cs="Calibri"/>
              </w:rPr>
            </w:pPr>
          </w:p>
        </w:tc>
      </w:tr>
    </w:tbl>
    <w:p w14:paraId="797C5764" w14:textId="77777777" w:rsidR="00637F2C" w:rsidRPr="00C80746" w:rsidRDefault="00637F2C" w:rsidP="00637F2C">
      <w:pPr>
        <w:pStyle w:val="Akapitzlist"/>
        <w:numPr>
          <w:ilvl w:val="0"/>
          <w:numId w:val="0"/>
        </w:numPr>
        <w:spacing w:after="0"/>
        <w:rPr>
          <w:rFonts w:cs="Calibri"/>
        </w:rPr>
      </w:pPr>
    </w:p>
    <w:p w14:paraId="32319B94" w14:textId="77777777" w:rsidR="00637F2C" w:rsidRPr="00C80746" w:rsidRDefault="00637F2C" w:rsidP="00637F2C">
      <w:pPr>
        <w:pStyle w:val="Akapitzlist"/>
        <w:numPr>
          <w:ilvl w:val="0"/>
          <w:numId w:val="0"/>
        </w:numPr>
        <w:spacing w:after="0"/>
        <w:rPr>
          <w:rFonts w:cs="Calibri"/>
          <w:b/>
        </w:rPr>
      </w:pPr>
      <w:r w:rsidRPr="00C80746">
        <w:rPr>
          <w:rFonts w:cs="Calibri"/>
          <w:b/>
        </w:rPr>
        <w:t>3. Rozliczenie z</w:t>
      </w:r>
      <w:r>
        <w:rPr>
          <w:rFonts w:cs="Calibri"/>
          <w:b/>
        </w:rPr>
        <w:t>e</w:t>
      </w:r>
      <w:r w:rsidRPr="00C80746">
        <w:rPr>
          <w:rFonts w:cs="Calibri"/>
          <w:b/>
        </w:rPr>
        <w:t xml:space="preserve"> względu na źródło finansowania</w:t>
      </w:r>
    </w:p>
    <w:tbl>
      <w:tblPr>
        <w:tblW w:w="5849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7"/>
        <w:gridCol w:w="860"/>
        <w:gridCol w:w="5815"/>
        <w:gridCol w:w="2583"/>
      </w:tblGrid>
      <w:tr w:rsidR="00637F2C" w:rsidRPr="00C80746" w14:paraId="6D027ADB" w14:textId="77777777" w:rsidTr="00637F2C">
        <w:trPr>
          <w:trHeight w:val="608"/>
        </w:trPr>
        <w:tc>
          <w:tcPr>
            <w:tcW w:w="63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2A472C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Lp.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4F9249F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 xml:space="preserve">Źródło finansowania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4FEC618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 xml:space="preserve">Faktycznie poniesione wydatki </w:t>
            </w:r>
          </w:p>
        </w:tc>
      </w:tr>
      <w:tr w:rsidR="00637F2C" w:rsidRPr="00C80746" w14:paraId="60E50142" w14:textId="77777777" w:rsidTr="00637F2C">
        <w:trPr>
          <w:trHeight w:val="124"/>
        </w:trPr>
        <w:tc>
          <w:tcPr>
            <w:tcW w:w="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301261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  <w:bCs w:val="0"/>
              </w:rPr>
            </w:pPr>
            <w:r w:rsidRPr="00C80746">
              <w:rPr>
                <w:rFonts w:cs="Calibri"/>
                <w:b/>
              </w:rPr>
              <w:t>1.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63DDF97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Koszty pokryte ze środków finansowych PTTK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EB78136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5C98A399" w14:textId="77777777" w:rsidTr="00637F2C">
        <w:trPr>
          <w:trHeight w:val="124"/>
        </w:trPr>
        <w:tc>
          <w:tcPr>
            <w:tcW w:w="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6E1891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  <w:bCs w:val="0"/>
              </w:rPr>
            </w:pPr>
            <w:r w:rsidRPr="00C80746">
              <w:rPr>
                <w:rFonts w:cs="Calibri"/>
                <w:b/>
              </w:rPr>
              <w:t>2.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6B1597A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Koszty pokryte ze środków finansowych Oddziału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C27F40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2EE89BDC" w14:textId="77777777" w:rsidTr="00637F2C">
        <w:trPr>
          <w:trHeight w:val="124"/>
        </w:trPr>
        <w:tc>
          <w:tcPr>
            <w:tcW w:w="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C90D41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  <w:bCs w:val="0"/>
              </w:rPr>
            </w:pPr>
            <w:r w:rsidRPr="00C80746">
              <w:rPr>
                <w:rFonts w:cs="Calibri"/>
                <w:b/>
              </w:rPr>
              <w:t>3.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A0E6D4D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 xml:space="preserve">Koszty pokryte ze środków finansowych wniesionych przez </w:t>
            </w:r>
            <w:r>
              <w:rPr>
                <w:rFonts w:cs="Calibri"/>
                <w:b/>
              </w:rPr>
              <w:t>uczestników</w:t>
            </w:r>
            <w:r w:rsidRPr="00C80746">
              <w:rPr>
                <w:rFonts w:cs="Calibri"/>
                <w:b/>
              </w:rPr>
              <w:t xml:space="preserve"> </w:t>
            </w:r>
            <w:r w:rsidRPr="00B96F85">
              <w:rPr>
                <w:rFonts w:cs="Calibri"/>
                <w:b/>
              </w:rPr>
              <w:t>przedsięwzięcia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683F206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5F101F1D" w14:textId="77777777" w:rsidTr="00637F2C">
        <w:trPr>
          <w:trHeight w:val="124"/>
        </w:trPr>
        <w:tc>
          <w:tcPr>
            <w:tcW w:w="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B00BEF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  <w:bCs w:val="0"/>
              </w:rPr>
            </w:pPr>
            <w:r w:rsidRPr="00C80746">
              <w:rPr>
                <w:rFonts w:cs="Calibri"/>
                <w:b/>
              </w:rPr>
              <w:t>4.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8C68E76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Koszty pokryte ze środków finansowych ze źródeł publicznych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543F5F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01E6695B" w14:textId="77777777" w:rsidTr="00637F2C">
        <w:trPr>
          <w:trHeight w:val="124"/>
        </w:trPr>
        <w:tc>
          <w:tcPr>
            <w:tcW w:w="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868244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  <w:bCs w:val="0"/>
              </w:rPr>
            </w:pPr>
            <w:r w:rsidRPr="00C80746">
              <w:rPr>
                <w:rFonts w:cs="Calibri"/>
                <w:b/>
              </w:rPr>
              <w:t>5.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B401F4E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Koszty pokryte ze środków finansowych pozostałych (jakich) ………………………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5FDBA71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3725615A" w14:textId="77777777" w:rsidTr="00637F2C">
        <w:trPr>
          <w:trHeight w:val="70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F647589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  <w:bCs w:val="0"/>
              </w:rPr>
            </w:pPr>
            <w:r w:rsidRPr="00C80746">
              <w:rPr>
                <w:rFonts w:cs="Calibri"/>
                <w:b/>
              </w:rPr>
              <w:t>6.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BFE12CA" w14:textId="77777777" w:rsidR="00637F2C" w:rsidRPr="00C80746" w:rsidRDefault="00637F2C" w:rsidP="00F63D0E">
            <w:pPr>
              <w:spacing w:before="60" w:after="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Wkład osobowy i wkład rzeczowy ogółem:</w:t>
            </w:r>
          </w:p>
          <w:p w14:paraId="6D23B043" w14:textId="77777777" w:rsidR="00637F2C" w:rsidRPr="00C80746" w:rsidRDefault="00637F2C" w:rsidP="00F63D0E">
            <w:pPr>
              <w:spacing w:after="60"/>
              <w:rPr>
                <w:rFonts w:cs="Calibri"/>
              </w:rPr>
            </w:pPr>
            <w:r w:rsidRPr="00C80746">
              <w:rPr>
                <w:rFonts w:cs="Calibri"/>
              </w:rPr>
              <w:t>(należy zsumować środki finansowe wymienione w pkt 6.1 i 6.2)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F53A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1C5724DB" w14:textId="77777777" w:rsidTr="00637F2C">
        <w:trPr>
          <w:trHeight w:val="70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84C6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  <w:bCs w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E3679EC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6.1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AF00BFB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Wycena pracy wolontariuszy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6D54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46425CEA" w14:textId="77777777" w:rsidTr="00637F2C">
        <w:trPr>
          <w:trHeight w:val="70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AA44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  <w:bCs w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0E9E233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  <w:vertAlign w:val="superscript"/>
              </w:rPr>
            </w:pPr>
            <w:r w:rsidRPr="00C80746">
              <w:rPr>
                <w:rFonts w:cs="Calibri"/>
                <w:b/>
              </w:rPr>
              <w:t>6.2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7977CCC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  <w:vertAlign w:val="superscript"/>
              </w:rPr>
            </w:pPr>
            <w:r w:rsidRPr="00C80746">
              <w:rPr>
                <w:rFonts w:cs="Calibri"/>
                <w:b/>
              </w:rPr>
              <w:t>Wycena wkładu rzeczowego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4F6A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4871F075" w14:textId="77777777" w:rsidTr="00637F2C">
        <w:trPr>
          <w:trHeight w:val="246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F35AD1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  <w:bCs w:val="0"/>
              </w:rPr>
            </w:pPr>
            <w:r w:rsidRPr="00C80746">
              <w:rPr>
                <w:rFonts w:cs="Calibri"/>
                <w:b/>
              </w:rPr>
              <w:t>7.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4EFEDA6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 xml:space="preserve">Koszty ogółem </w:t>
            </w:r>
            <w:r w:rsidRPr="00C80746">
              <w:rPr>
                <w:rFonts w:cs="Calibri"/>
              </w:rPr>
              <w:t>(suma pkt 1-6)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DE88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</w:p>
        </w:tc>
      </w:tr>
      <w:tr w:rsidR="00637F2C" w:rsidRPr="00C80746" w14:paraId="07D8540B" w14:textId="77777777" w:rsidTr="00637F2C">
        <w:trPr>
          <w:trHeight w:val="70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622854E" w14:textId="77777777" w:rsidR="00637F2C" w:rsidRPr="00C80746" w:rsidRDefault="00637F2C" w:rsidP="00F63D0E">
            <w:pPr>
              <w:spacing w:before="60" w:after="60"/>
              <w:jc w:val="center"/>
              <w:rPr>
                <w:rFonts w:cs="Calibri"/>
                <w:b/>
                <w:bCs w:val="0"/>
              </w:rPr>
            </w:pPr>
            <w:r w:rsidRPr="00C80746">
              <w:rPr>
                <w:rFonts w:cs="Calibri"/>
                <w:b/>
              </w:rPr>
              <w:t>8.</w:t>
            </w:r>
          </w:p>
        </w:tc>
        <w:tc>
          <w:tcPr>
            <w:tcW w:w="3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560E226" w14:textId="77777777" w:rsidR="00637F2C" w:rsidRPr="00C80746" w:rsidRDefault="00637F2C" w:rsidP="00F63D0E">
            <w:pPr>
              <w:spacing w:before="60" w:after="60"/>
              <w:rPr>
                <w:rFonts w:cs="Calibri"/>
                <w:b/>
                <w:vertAlign w:val="superscript"/>
              </w:rPr>
            </w:pPr>
            <w:r w:rsidRPr="00C80746">
              <w:rPr>
                <w:rFonts w:cs="Calibri"/>
                <w:b/>
              </w:rPr>
              <w:t xml:space="preserve">Udział kwoty środków PTTK w całkowitych kosztach </w:t>
            </w:r>
            <w:r w:rsidRPr="00B96F85">
              <w:rPr>
                <w:rFonts w:cs="Calibri"/>
                <w:b/>
              </w:rPr>
              <w:t>przedsięwzięcia</w:t>
            </w:r>
            <w:r w:rsidRPr="00C80746">
              <w:rPr>
                <w:rFonts w:cs="Calibri"/>
                <w:b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72FD" w14:textId="77777777" w:rsidR="00637F2C" w:rsidRPr="00C80746" w:rsidRDefault="00637F2C" w:rsidP="00F63D0E">
            <w:pPr>
              <w:spacing w:before="60" w:after="60"/>
              <w:jc w:val="right"/>
              <w:rPr>
                <w:rFonts w:cs="Calibri"/>
                <w:b/>
              </w:rPr>
            </w:pPr>
            <w:r w:rsidRPr="00C80746">
              <w:rPr>
                <w:rFonts w:cs="Calibri"/>
                <w:b/>
              </w:rPr>
              <w:t>%</w:t>
            </w:r>
          </w:p>
        </w:tc>
      </w:tr>
    </w:tbl>
    <w:p w14:paraId="111CCE7D" w14:textId="77777777" w:rsidR="00637F2C" w:rsidRPr="00C80746" w:rsidRDefault="00637F2C" w:rsidP="00637F2C">
      <w:pPr>
        <w:spacing w:after="0"/>
        <w:rPr>
          <w:rFonts w:cs="Calibri"/>
          <w:bCs w:val="0"/>
        </w:rPr>
      </w:pPr>
    </w:p>
    <w:tbl>
      <w:tblPr>
        <w:tblW w:w="580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1"/>
      </w:tblGrid>
      <w:tr w:rsidR="00637F2C" w:rsidRPr="00C80746" w14:paraId="08450BC0" w14:textId="77777777" w:rsidTr="00637F2C">
        <w:trPr>
          <w:trHeight w:val="4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92A567F" w14:textId="77777777" w:rsidR="00637F2C" w:rsidRPr="00C80746" w:rsidRDefault="00637F2C" w:rsidP="00637F2C">
            <w:pPr>
              <w:pStyle w:val="Nagwek2"/>
              <w:spacing w:before="60"/>
              <w:jc w:val="both"/>
              <w:rPr>
                <w:rFonts w:eastAsia="Times New Roman" w:cs="Calibri"/>
                <w:i/>
                <w:iCs/>
              </w:rPr>
            </w:pPr>
            <w:r w:rsidRPr="00C80746">
              <w:rPr>
                <w:rFonts w:eastAsia="Times New Roman" w:cs="Calibri"/>
              </w:rPr>
              <w:t>Część III. Dodatkowe informacje</w:t>
            </w:r>
          </w:p>
        </w:tc>
      </w:tr>
      <w:tr w:rsidR="00637F2C" w:rsidRPr="00C80746" w14:paraId="4BF88BAF" w14:textId="77777777" w:rsidTr="00637F2C"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6E69" w14:textId="77777777" w:rsidR="00637F2C" w:rsidRPr="00C80746" w:rsidRDefault="00637F2C" w:rsidP="00F63D0E">
            <w:pPr>
              <w:spacing w:before="60" w:after="60"/>
              <w:ind w:left="142" w:right="141"/>
              <w:rPr>
                <w:rFonts w:cs="Calibri"/>
              </w:rPr>
            </w:pPr>
          </w:p>
        </w:tc>
      </w:tr>
    </w:tbl>
    <w:p w14:paraId="191394BD" w14:textId="77777777" w:rsidR="00637F2C" w:rsidRPr="00C80746" w:rsidRDefault="00637F2C" w:rsidP="00637F2C">
      <w:pPr>
        <w:spacing w:before="120" w:after="60"/>
        <w:ind w:firstLine="708"/>
        <w:rPr>
          <w:rFonts w:cs="Calibri"/>
        </w:rPr>
      </w:pPr>
      <w:r w:rsidRPr="00C80746">
        <w:rPr>
          <w:rFonts w:cs="Calibri"/>
        </w:rPr>
        <w:t>Oświadczam(y), że:</w:t>
      </w:r>
    </w:p>
    <w:p w14:paraId="1F3DDA2C" w14:textId="77777777" w:rsidR="00637F2C" w:rsidRPr="00C80746" w:rsidRDefault="00637F2C" w:rsidP="00637F2C">
      <w:pPr>
        <w:tabs>
          <w:tab w:val="left" w:pos="284"/>
        </w:tabs>
        <w:spacing w:before="60" w:after="60"/>
        <w:ind w:left="284" w:hanging="284"/>
        <w:rPr>
          <w:rFonts w:cs="Calibri"/>
        </w:rPr>
      </w:pPr>
      <w:r w:rsidRPr="00C80746">
        <w:rPr>
          <w:rFonts w:cs="Calibri"/>
        </w:rPr>
        <w:t>1)</w:t>
      </w:r>
      <w:r w:rsidRPr="00C80746">
        <w:rPr>
          <w:rFonts w:cs="Calibri"/>
        </w:rPr>
        <w:tab/>
      </w:r>
      <w:r w:rsidRPr="00B96F85">
        <w:rPr>
          <w:rFonts w:cs="Calibri"/>
          <w:spacing w:val="-2"/>
        </w:rPr>
        <w:t>przedsięwzięcie zostało zrealizowane wyłącznie w zakresie działalności pożytku publicznego prowadzonej przez O</w:t>
      </w:r>
      <w:r w:rsidRPr="00C80746">
        <w:rPr>
          <w:rFonts w:cs="Calibri"/>
        </w:rPr>
        <w:t>ddział;</w:t>
      </w:r>
    </w:p>
    <w:p w14:paraId="22E796B7" w14:textId="77777777" w:rsidR="00637F2C" w:rsidRPr="00C80746" w:rsidRDefault="00637F2C" w:rsidP="00637F2C">
      <w:pPr>
        <w:spacing w:before="60" w:after="60"/>
        <w:ind w:left="284" w:hanging="284"/>
        <w:rPr>
          <w:rFonts w:cs="Calibri"/>
        </w:rPr>
      </w:pPr>
      <w:r w:rsidRPr="00C80746">
        <w:rPr>
          <w:rFonts w:cs="Calibri"/>
        </w:rPr>
        <w:t>2)</w:t>
      </w:r>
      <w:r w:rsidRPr="00C80746">
        <w:rPr>
          <w:rFonts w:cs="Calibri"/>
        </w:rPr>
        <w:tab/>
        <w:t>wszystkie podane w sprawozdaniu informacje są zgodne z aktualnym stanem prawnym i faktycznym.</w:t>
      </w:r>
    </w:p>
    <w:p w14:paraId="298D9DF5" w14:textId="77777777" w:rsidR="00637F2C" w:rsidRDefault="00637F2C" w:rsidP="00637F2C">
      <w:pPr>
        <w:spacing w:before="60" w:after="60"/>
        <w:ind w:right="-108"/>
        <w:jc w:val="center"/>
        <w:rPr>
          <w:rFonts w:cs="Calibri"/>
        </w:rPr>
      </w:pPr>
    </w:p>
    <w:p w14:paraId="38F191AD" w14:textId="77777777" w:rsidR="00637F2C" w:rsidRPr="00C80746" w:rsidRDefault="00637F2C" w:rsidP="00637F2C">
      <w:pPr>
        <w:spacing w:before="60" w:after="60"/>
        <w:ind w:right="-108"/>
        <w:rPr>
          <w:rFonts w:cs="Calibri"/>
        </w:rPr>
      </w:pPr>
    </w:p>
    <w:p w14:paraId="266E733D" w14:textId="77777777" w:rsidR="00637F2C" w:rsidRPr="00C80746" w:rsidRDefault="00637F2C" w:rsidP="00637F2C">
      <w:pPr>
        <w:spacing w:before="60" w:after="60"/>
        <w:ind w:right="-108"/>
        <w:rPr>
          <w:rFonts w:cs="Calibri"/>
        </w:rPr>
      </w:pPr>
    </w:p>
    <w:p w14:paraId="7647B962" w14:textId="77777777" w:rsidR="00637F2C" w:rsidRPr="00B96F85" w:rsidRDefault="00637F2C" w:rsidP="00637F2C">
      <w:pPr>
        <w:spacing w:before="60" w:after="60"/>
        <w:ind w:right="-108"/>
        <w:jc w:val="center"/>
        <w:rPr>
          <w:rFonts w:cs="Calibri"/>
          <w:sz w:val="18"/>
        </w:rPr>
      </w:pPr>
      <w:r w:rsidRPr="00B96F85">
        <w:rPr>
          <w:rFonts w:cs="Calibri"/>
          <w:sz w:val="18"/>
        </w:rPr>
        <w:t>Podpis osoby upoważnionej lub podpisy osób upoważnionych do reprezentacji Oddziału,</w:t>
      </w:r>
      <w:r>
        <w:rPr>
          <w:rFonts w:cs="Calibri"/>
          <w:sz w:val="18"/>
        </w:rPr>
        <w:t xml:space="preserve"> </w:t>
      </w:r>
    </w:p>
    <w:p w14:paraId="389FD6B8" w14:textId="77777777" w:rsidR="00637F2C" w:rsidRPr="00B96F85" w:rsidRDefault="00637F2C" w:rsidP="00637F2C">
      <w:pPr>
        <w:spacing w:before="60" w:after="60"/>
        <w:ind w:right="-108"/>
        <w:jc w:val="center"/>
        <w:rPr>
          <w:rFonts w:cs="Calibri"/>
          <w:sz w:val="18"/>
        </w:rPr>
      </w:pPr>
      <w:r w:rsidRPr="00B96F85">
        <w:rPr>
          <w:rFonts w:cs="Calibri"/>
          <w:sz w:val="18"/>
        </w:rPr>
        <w:t xml:space="preserve">w przypadku podpisów nieczytelnych, należy czytelnie podać imię i nazwisko osoby </w:t>
      </w:r>
      <w:r w:rsidRPr="002A385A">
        <w:rPr>
          <w:rFonts w:cs="Calibri"/>
          <w:sz w:val="18"/>
        </w:rPr>
        <w:t>podpisującej lub przystawić pieczątkę.</w:t>
      </w:r>
    </w:p>
    <w:p w14:paraId="66FD1CE5" w14:textId="77777777" w:rsidR="00637F2C" w:rsidRDefault="00637F2C" w:rsidP="00637F2C">
      <w:pPr>
        <w:spacing w:before="60" w:after="60"/>
        <w:ind w:right="-108"/>
        <w:jc w:val="center"/>
        <w:rPr>
          <w:rFonts w:cs="Calibri"/>
        </w:rPr>
      </w:pPr>
    </w:p>
    <w:p w14:paraId="174A650B" w14:textId="77777777" w:rsidR="00637F2C" w:rsidRDefault="00637F2C" w:rsidP="00637F2C">
      <w:pPr>
        <w:spacing w:before="60" w:after="60"/>
        <w:ind w:right="-108"/>
        <w:jc w:val="center"/>
        <w:rPr>
          <w:rFonts w:cs="Calibri"/>
        </w:rPr>
      </w:pPr>
    </w:p>
    <w:p w14:paraId="1C132766" w14:textId="77777777" w:rsidR="00637F2C" w:rsidRPr="00C80746" w:rsidRDefault="00637F2C" w:rsidP="00637F2C">
      <w:pPr>
        <w:spacing w:before="60" w:after="60"/>
        <w:ind w:right="-108"/>
        <w:jc w:val="center"/>
        <w:rPr>
          <w:rFonts w:cs="Calibri"/>
        </w:rPr>
      </w:pPr>
    </w:p>
    <w:p w14:paraId="25DB23B6" w14:textId="77777777" w:rsidR="00637F2C" w:rsidRPr="00135F60" w:rsidRDefault="00637F2C" w:rsidP="00637F2C">
      <w:pPr>
        <w:spacing w:before="60" w:after="60"/>
        <w:jc w:val="center"/>
        <w:rPr>
          <w:rFonts w:cs="Calibri"/>
          <w:sz w:val="20"/>
        </w:rPr>
      </w:pPr>
      <w:r w:rsidRPr="00135F60">
        <w:rPr>
          <w:rFonts w:cs="Calibri"/>
          <w:sz w:val="20"/>
        </w:rPr>
        <w:t>Data ………………</w:t>
      </w:r>
      <w:r w:rsidRPr="00135F60">
        <w:rPr>
          <w:rFonts w:cs="Calibri"/>
          <w:sz w:val="20"/>
        </w:rPr>
        <w:tab/>
      </w:r>
      <w:r w:rsidRPr="00135F60">
        <w:rPr>
          <w:rFonts w:cs="Calibri"/>
          <w:sz w:val="20"/>
        </w:rPr>
        <w:tab/>
      </w:r>
      <w:r w:rsidRPr="00135F60">
        <w:rPr>
          <w:rFonts w:cs="Calibri"/>
          <w:sz w:val="20"/>
        </w:rPr>
        <w:tab/>
      </w:r>
      <w:r w:rsidRPr="00135F60">
        <w:rPr>
          <w:rFonts w:cs="Calibri"/>
          <w:sz w:val="20"/>
        </w:rPr>
        <w:tab/>
      </w:r>
      <w:r w:rsidRPr="00135F60">
        <w:rPr>
          <w:rFonts w:cs="Calibri"/>
          <w:sz w:val="20"/>
        </w:rPr>
        <w:tab/>
      </w:r>
      <w:r w:rsidRPr="00135F60">
        <w:rPr>
          <w:rFonts w:cs="Calibri"/>
          <w:sz w:val="20"/>
        </w:rPr>
        <w:tab/>
      </w:r>
      <w:r w:rsidRPr="00135F60">
        <w:rPr>
          <w:rFonts w:cs="Calibri"/>
          <w:sz w:val="20"/>
        </w:rPr>
        <w:tab/>
        <w:t>(pieczęć Oddziału)</w:t>
      </w:r>
    </w:p>
    <w:p w14:paraId="62F5C4AC" w14:textId="77777777" w:rsidR="00D865AE" w:rsidRPr="00E44BE1" w:rsidRDefault="00D865AE" w:rsidP="00F23FF5"/>
    <w:sectPr w:rsidR="00D865AE" w:rsidRPr="00E44BE1" w:rsidSect="004F4932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3" w15:restartNumberingAfterBreak="0">
    <w:nsid w:val="00000010"/>
    <w:multiLevelType w:val="multilevel"/>
    <w:tmpl w:val="91A4AE4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color w:val="auto"/>
        <w:lang w:val="fi-FI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00000013"/>
    <w:multiLevelType w:val="singleLevel"/>
    <w:tmpl w:val="BFD4B2F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86BCE"/>
    <w:multiLevelType w:val="hybridMultilevel"/>
    <w:tmpl w:val="0A6AF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55BE6"/>
    <w:multiLevelType w:val="hybridMultilevel"/>
    <w:tmpl w:val="E06C3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5E8D"/>
    <w:multiLevelType w:val="hybridMultilevel"/>
    <w:tmpl w:val="AEB86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92066"/>
    <w:multiLevelType w:val="hybridMultilevel"/>
    <w:tmpl w:val="06B47BFC"/>
    <w:lvl w:ilvl="0" w:tplc="E75EC89E">
      <w:start w:val="1"/>
      <w:numFmt w:val="decimal"/>
      <w:pStyle w:val="Akapitzlist"/>
      <w:lvlText w:val="%1."/>
      <w:lvlJc w:val="left"/>
      <w:pPr>
        <w:ind w:left="360" w:hanging="360"/>
      </w:pPr>
      <w:rPr>
        <w:b w:val="0"/>
      </w:rPr>
    </w:lvl>
    <w:lvl w:ilvl="1" w:tplc="03DA31F2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A075CE"/>
    <w:multiLevelType w:val="hybridMultilevel"/>
    <w:tmpl w:val="5FF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386B"/>
    <w:multiLevelType w:val="hybridMultilevel"/>
    <w:tmpl w:val="2E049A2C"/>
    <w:lvl w:ilvl="0" w:tplc="91F4C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E642A"/>
    <w:multiLevelType w:val="hybridMultilevel"/>
    <w:tmpl w:val="128E40B4"/>
    <w:lvl w:ilvl="0" w:tplc="911C654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F865D2"/>
    <w:multiLevelType w:val="hybridMultilevel"/>
    <w:tmpl w:val="962E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8277F3"/>
    <w:multiLevelType w:val="hybridMultilevel"/>
    <w:tmpl w:val="41FCC51E"/>
    <w:lvl w:ilvl="0" w:tplc="68225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C04AFB"/>
    <w:multiLevelType w:val="hybridMultilevel"/>
    <w:tmpl w:val="4DD6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C7513"/>
    <w:multiLevelType w:val="hybridMultilevel"/>
    <w:tmpl w:val="35289930"/>
    <w:lvl w:ilvl="0" w:tplc="ADDE97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61D0D7A"/>
    <w:multiLevelType w:val="hybridMultilevel"/>
    <w:tmpl w:val="9CB453B6"/>
    <w:lvl w:ilvl="0" w:tplc="DCFA1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77B5B"/>
    <w:multiLevelType w:val="hybridMultilevel"/>
    <w:tmpl w:val="5380C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B0770"/>
    <w:multiLevelType w:val="hybridMultilevel"/>
    <w:tmpl w:val="DB18B9BA"/>
    <w:lvl w:ilvl="0" w:tplc="B5AAC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A222DC"/>
    <w:multiLevelType w:val="hybridMultilevel"/>
    <w:tmpl w:val="42A4E276"/>
    <w:lvl w:ilvl="0" w:tplc="5BCE6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470456"/>
    <w:multiLevelType w:val="hybridMultilevel"/>
    <w:tmpl w:val="9BBC16D4"/>
    <w:lvl w:ilvl="0" w:tplc="1A28C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D58F4"/>
    <w:multiLevelType w:val="hybridMultilevel"/>
    <w:tmpl w:val="1C7C1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35A18"/>
    <w:multiLevelType w:val="hybridMultilevel"/>
    <w:tmpl w:val="1870E404"/>
    <w:lvl w:ilvl="0" w:tplc="0B9CBF54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4" w15:restartNumberingAfterBreak="0">
    <w:nsid w:val="6A11518D"/>
    <w:multiLevelType w:val="hybridMultilevel"/>
    <w:tmpl w:val="C59CAA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817969"/>
    <w:multiLevelType w:val="hybridMultilevel"/>
    <w:tmpl w:val="1F181FCC"/>
    <w:lvl w:ilvl="0" w:tplc="AF886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133874"/>
    <w:multiLevelType w:val="hybridMultilevel"/>
    <w:tmpl w:val="2E2E1098"/>
    <w:lvl w:ilvl="0" w:tplc="7B2E3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296B69"/>
    <w:multiLevelType w:val="hybridMultilevel"/>
    <w:tmpl w:val="DC647652"/>
    <w:lvl w:ilvl="0" w:tplc="D292A1C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5E0462"/>
    <w:multiLevelType w:val="hybridMultilevel"/>
    <w:tmpl w:val="4C90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6575E"/>
    <w:multiLevelType w:val="single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1673069107">
    <w:abstractNumId w:val="15"/>
  </w:num>
  <w:num w:numId="2" w16cid:durableId="34930835">
    <w:abstractNumId w:val="28"/>
  </w:num>
  <w:num w:numId="3" w16cid:durableId="1699962259">
    <w:abstractNumId w:val="6"/>
  </w:num>
  <w:num w:numId="4" w16cid:durableId="1517381513">
    <w:abstractNumId w:val="12"/>
  </w:num>
  <w:num w:numId="5" w16cid:durableId="371079059">
    <w:abstractNumId w:val="24"/>
  </w:num>
  <w:num w:numId="6" w16cid:durableId="1589382339">
    <w:abstractNumId w:val="20"/>
  </w:num>
  <w:num w:numId="7" w16cid:durableId="1076126539">
    <w:abstractNumId w:val="19"/>
  </w:num>
  <w:num w:numId="8" w16cid:durableId="1913733837">
    <w:abstractNumId w:val="11"/>
  </w:num>
  <w:num w:numId="9" w16cid:durableId="1001815919">
    <w:abstractNumId w:val="7"/>
  </w:num>
  <w:num w:numId="10" w16cid:durableId="738669720">
    <w:abstractNumId w:val="22"/>
  </w:num>
  <w:num w:numId="11" w16cid:durableId="1344431410">
    <w:abstractNumId w:val="14"/>
  </w:num>
  <w:num w:numId="12" w16cid:durableId="1565608148">
    <w:abstractNumId w:val="25"/>
  </w:num>
  <w:num w:numId="13" w16cid:durableId="1030884677">
    <w:abstractNumId w:val="23"/>
  </w:num>
  <w:num w:numId="14" w16cid:durableId="26491237">
    <w:abstractNumId w:val="10"/>
  </w:num>
  <w:num w:numId="15" w16cid:durableId="841238239">
    <w:abstractNumId w:val="16"/>
  </w:num>
  <w:num w:numId="16" w16cid:durableId="1840271880">
    <w:abstractNumId w:val="18"/>
  </w:num>
  <w:num w:numId="17" w16cid:durableId="715550393">
    <w:abstractNumId w:val="21"/>
  </w:num>
  <w:num w:numId="18" w16cid:durableId="3212181">
    <w:abstractNumId w:val="0"/>
  </w:num>
  <w:num w:numId="19" w16cid:durableId="26418245">
    <w:abstractNumId w:val="5"/>
  </w:num>
  <w:num w:numId="20" w16cid:durableId="552811919">
    <w:abstractNumId w:val="1"/>
  </w:num>
  <w:num w:numId="21" w16cid:durableId="1311056932">
    <w:abstractNumId w:val="2"/>
  </w:num>
  <w:num w:numId="22" w16cid:durableId="443383701">
    <w:abstractNumId w:val="3"/>
  </w:num>
  <w:num w:numId="23" w16cid:durableId="2038387321">
    <w:abstractNumId w:val="4"/>
  </w:num>
  <w:num w:numId="24" w16cid:durableId="299575954">
    <w:abstractNumId w:val="27"/>
  </w:num>
  <w:num w:numId="25" w16cid:durableId="416635094">
    <w:abstractNumId w:val="9"/>
  </w:num>
  <w:num w:numId="26" w16cid:durableId="1330870395">
    <w:abstractNumId w:val="26"/>
  </w:num>
  <w:num w:numId="27" w16cid:durableId="2071733607">
    <w:abstractNumId w:val="9"/>
  </w:num>
  <w:num w:numId="28" w16cid:durableId="1681546958">
    <w:abstractNumId w:val="29"/>
  </w:num>
  <w:num w:numId="29" w16cid:durableId="6716386">
    <w:abstractNumId w:val="17"/>
  </w:num>
  <w:num w:numId="30" w16cid:durableId="1011180545">
    <w:abstractNumId w:val="13"/>
  </w:num>
  <w:num w:numId="31" w16cid:durableId="1787263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C3"/>
    <w:rsid w:val="00002E9E"/>
    <w:rsid w:val="0004776E"/>
    <w:rsid w:val="000656A8"/>
    <w:rsid w:val="000B6C91"/>
    <w:rsid w:val="000F0322"/>
    <w:rsid w:val="001019A8"/>
    <w:rsid w:val="00133B96"/>
    <w:rsid w:val="0014552B"/>
    <w:rsid w:val="00156DB0"/>
    <w:rsid w:val="00177895"/>
    <w:rsid w:val="001A3558"/>
    <w:rsid w:val="001C22E8"/>
    <w:rsid w:val="001E7665"/>
    <w:rsid w:val="00225919"/>
    <w:rsid w:val="00231BE8"/>
    <w:rsid w:val="00247CCC"/>
    <w:rsid w:val="002C3957"/>
    <w:rsid w:val="002D5FC8"/>
    <w:rsid w:val="002E6F32"/>
    <w:rsid w:val="002F47D6"/>
    <w:rsid w:val="003118F2"/>
    <w:rsid w:val="003259D7"/>
    <w:rsid w:val="00337064"/>
    <w:rsid w:val="00345FB2"/>
    <w:rsid w:val="00361A7E"/>
    <w:rsid w:val="00365501"/>
    <w:rsid w:val="003725D6"/>
    <w:rsid w:val="003B3FC3"/>
    <w:rsid w:val="003D771E"/>
    <w:rsid w:val="004350A7"/>
    <w:rsid w:val="004361BC"/>
    <w:rsid w:val="0044005C"/>
    <w:rsid w:val="004733BA"/>
    <w:rsid w:val="00473548"/>
    <w:rsid w:val="0049556C"/>
    <w:rsid w:val="004B177E"/>
    <w:rsid w:val="004B3203"/>
    <w:rsid w:val="004B42CB"/>
    <w:rsid w:val="004D2C9A"/>
    <w:rsid w:val="004D48D8"/>
    <w:rsid w:val="004E5E31"/>
    <w:rsid w:val="004F4932"/>
    <w:rsid w:val="004F4D51"/>
    <w:rsid w:val="004F69FB"/>
    <w:rsid w:val="00507BE2"/>
    <w:rsid w:val="00545825"/>
    <w:rsid w:val="005654A4"/>
    <w:rsid w:val="005F2DC6"/>
    <w:rsid w:val="005F3FBF"/>
    <w:rsid w:val="006179B2"/>
    <w:rsid w:val="0062773C"/>
    <w:rsid w:val="006326FE"/>
    <w:rsid w:val="00637F2C"/>
    <w:rsid w:val="006469C4"/>
    <w:rsid w:val="006704E1"/>
    <w:rsid w:val="0067572E"/>
    <w:rsid w:val="00686F8E"/>
    <w:rsid w:val="006960B3"/>
    <w:rsid w:val="006B22E1"/>
    <w:rsid w:val="006C1577"/>
    <w:rsid w:val="006D502F"/>
    <w:rsid w:val="006E5D3F"/>
    <w:rsid w:val="006F4771"/>
    <w:rsid w:val="0071226B"/>
    <w:rsid w:val="007177CD"/>
    <w:rsid w:val="00745892"/>
    <w:rsid w:val="00764CCE"/>
    <w:rsid w:val="007A3339"/>
    <w:rsid w:val="007E337C"/>
    <w:rsid w:val="008002F8"/>
    <w:rsid w:val="008515B4"/>
    <w:rsid w:val="008635E4"/>
    <w:rsid w:val="008655B0"/>
    <w:rsid w:val="00884F6B"/>
    <w:rsid w:val="008C30A4"/>
    <w:rsid w:val="008C68C3"/>
    <w:rsid w:val="008D14CD"/>
    <w:rsid w:val="008D66D0"/>
    <w:rsid w:val="008D66E9"/>
    <w:rsid w:val="00905600"/>
    <w:rsid w:val="009238B4"/>
    <w:rsid w:val="00935220"/>
    <w:rsid w:val="009A654A"/>
    <w:rsid w:val="009F0590"/>
    <w:rsid w:val="009F2EBF"/>
    <w:rsid w:val="00A34D8E"/>
    <w:rsid w:val="00A717F8"/>
    <w:rsid w:val="00A8505C"/>
    <w:rsid w:val="00A875B9"/>
    <w:rsid w:val="00AB0F14"/>
    <w:rsid w:val="00AB6485"/>
    <w:rsid w:val="00AD3274"/>
    <w:rsid w:val="00B33CFA"/>
    <w:rsid w:val="00B371E9"/>
    <w:rsid w:val="00B467A3"/>
    <w:rsid w:val="00B72528"/>
    <w:rsid w:val="00B742BC"/>
    <w:rsid w:val="00BF3A32"/>
    <w:rsid w:val="00C03668"/>
    <w:rsid w:val="00C061D9"/>
    <w:rsid w:val="00C20B3B"/>
    <w:rsid w:val="00C33ADF"/>
    <w:rsid w:val="00C52FC9"/>
    <w:rsid w:val="00C64C89"/>
    <w:rsid w:val="00C705D7"/>
    <w:rsid w:val="00C77AC4"/>
    <w:rsid w:val="00C81E58"/>
    <w:rsid w:val="00C83A64"/>
    <w:rsid w:val="00C92ABA"/>
    <w:rsid w:val="00CB58B6"/>
    <w:rsid w:val="00CB615A"/>
    <w:rsid w:val="00CF1C24"/>
    <w:rsid w:val="00CF7889"/>
    <w:rsid w:val="00D508D4"/>
    <w:rsid w:val="00D75653"/>
    <w:rsid w:val="00D865AE"/>
    <w:rsid w:val="00D9127F"/>
    <w:rsid w:val="00DA4C2D"/>
    <w:rsid w:val="00DF3DB1"/>
    <w:rsid w:val="00E257D9"/>
    <w:rsid w:val="00E44BE1"/>
    <w:rsid w:val="00E65886"/>
    <w:rsid w:val="00E67D9C"/>
    <w:rsid w:val="00E9467E"/>
    <w:rsid w:val="00EB15EF"/>
    <w:rsid w:val="00EB2C61"/>
    <w:rsid w:val="00EB70D4"/>
    <w:rsid w:val="00EE07BC"/>
    <w:rsid w:val="00EE2193"/>
    <w:rsid w:val="00EF7C0D"/>
    <w:rsid w:val="00F11602"/>
    <w:rsid w:val="00F22DB0"/>
    <w:rsid w:val="00F23FF5"/>
    <w:rsid w:val="00F336C5"/>
    <w:rsid w:val="00F5294F"/>
    <w:rsid w:val="00F55F92"/>
    <w:rsid w:val="00F66698"/>
    <w:rsid w:val="00F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9945"/>
  <w15:docId w15:val="{7F2A3BCA-C2DF-4F7D-8CF5-1A75C74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FF5"/>
    <w:pPr>
      <w:widowControl w:val="0"/>
      <w:suppressAutoHyphens/>
      <w:autoSpaceDE w:val="0"/>
      <w:autoSpaceDN w:val="0"/>
      <w:adjustRightInd w:val="0"/>
      <w:spacing w:after="120" w:line="276" w:lineRule="auto"/>
      <w:jc w:val="both"/>
    </w:pPr>
    <w:rPr>
      <w:rFonts w:cs="Arial"/>
      <w:bCs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44BE1"/>
    <w:pPr>
      <w:keepNext/>
      <w:tabs>
        <w:tab w:val="num" w:pos="0"/>
      </w:tabs>
      <w:spacing w:before="120" w:after="0"/>
      <w:jc w:val="center"/>
      <w:outlineLvl w:val="0"/>
    </w:pPr>
    <w:rPr>
      <w:rFonts w:asciiTheme="minorHAnsi" w:hAnsiTheme="minorHAnsi" w:cstheme="minorHAnsi"/>
      <w:b/>
      <w:kern w:val="1"/>
      <w:szCs w:val="20"/>
      <w:lang w:val="fi-FI"/>
    </w:rPr>
  </w:style>
  <w:style w:type="paragraph" w:styleId="Nagwek2">
    <w:name w:val="heading 2"/>
    <w:basedOn w:val="Normalny"/>
    <w:next w:val="Normalny"/>
    <w:link w:val="Nagwek2Znak"/>
    <w:qFormat/>
    <w:rsid w:val="00E44BE1"/>
    <w:pPr>
      <w:keepNext/>
      <w:tabs>
        <w:tab w:val="num" w:pos="0"/>
      </w:tabs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44BE1"/>
    <w:pPr>
      <w:keepNext/>
      <w:tabs>
        <w:tab w:val="num" w:pos="0"/>
      </w:tabs>
      <w:jc w:val="center"/>
      <w:outlineLvl w:val="2"/>
    </w:pPr>
    <w:rPr>
      <w:rFonts w:ascii="Arial" w:eastAsiaTheme="majorEastAsia" w:hAnsi="Arial" w:cstheme="majorBidi"/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BE1"/>
    <w:pPr>
      <w:numPr>
        <w:numId w:val="2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5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919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9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9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44BE1"/>
    <w:rPr>
      <w:rFonts w:cs="Courier New"/>
      <w:b/>
      <w:sz w:val="22"/>
      <w:szCs w:val="22"/>
      <w:lang w:eastAsia="ar-SA"/>
    </w:rPr>
  </w:style>
  <w:style w:type="character" w:customStyle="1" w:styleId="WW8Num1z0">
    <w:name w:val="WW8Num1z0"/>
    <w:rsid w:val="00CB58B6"/>
  </w:style>
  <w:style w:type="character" w:customStyle="1" w:styleId="Nagwek1Znak">
    <w:name w:val="Nagłówek 1 Znak"/>
    <w:basedOn w:val="Domylnaczcionkaakapitu"/>
    <w:link w:val="Nagwek1"/>
    <w:rsid w:val="00E44BE1"/>
    <w:rPr>
      <w:rFonts w:asciiTheme="minorHAnsi" w:hAnsiTheme="minorHAnsi" w:cstheme="minorHAnsi"/>
      <w:b/>
      <w:kern w:val="1"/>
      <w:sz w:val="22"/>
      <w:lang w:val="fi-FI" w:eastAsia="ar-SA"/>
    </w:rPr>
  </w:style>
  <w:style w:type="character" w:styleId="Hipercze">
    <w:name w:val="Hyperlink"/>
    <w:uiPriority w:val="99"/>
    <w:rsid w:val="0062773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E44BE1"/>
    <w:rPr>
      <w:rFonts w:ascii="Arial" w:eastAsiaTheme="majorEastAsia" w:hAnsi="Arial" w:cstheme="majorBidi"/>
      <w:b/>
      <w:sz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BE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B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B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BE1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BE1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44BE1"/>
    <w:pPr>
      <w:spacing w:after="200"/>
    </w:pPr>
    <w:rPr>
      <w:b/>
      <w:bCs w:val="0"/>
      <w:color w:val="4F81BD" w:themeColor="accent1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E44B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44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44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E44BE1"/>
    <w:rPr>
      <w:rFonts w:ascii="Calibri" w:hAnsi="Calibri" w:cs="Calibri"/>
      <w:b/>
      <w:bCs/>
    </w:rPr>
  </w:style>
  <w:style w:type="character" w:styleId="Uwydatnienie">
    <w:name w:val="Emphasis"/>
    <w:basedOn w:val="Domylnaczcionkaakapitu"/>
    <w:uiPriority w:val="20"/>
    <w:qFormat/>
    <w:rsid w:val="00E44BE1"/>
    <w:rPr>
      <w:i/>
      <w:iCs/>
    </w:rPr>
  </w:style>
  <w:style w:type="paragraph" w:styleId="Bezodstpw">
    <w:name w:val="No Spacing"/>
    <w:uiPriority w:val="1"/>
    <w:qFormat/>
    <w:rsid w:val="00E44BE1"/>
    <w:pPr>
      <w:suppressAutoHyphens/>
      <w:jc w:val="both"/>
    </w:pPr>
    <w:rPr>
      <w:rFonts w:cs="Calibri"/>
      <w:sz w:val="22"/>
      <w:szCs w:val="22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E44BE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44BE1"/>
    <w:rPr>
      <w:rFonts w:cs="Courier New"/>
      <w:i/>
      <w:iCs/>
      <w:color w:val="000000" w:themeColor="text1"/>
      <w:sz w:val="22"/>
      <w:szCs w:val="22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BE1"/>
    <w:rPr>
      <w:rFonts w:cs="Courier New"/>
      <w:b/>
      <w:bCs/>
      <w:i/>
      <w:iCs/>
      <w:color w:val="4F81BD" w:themeColor="accent1"/>
      <w:sz w:val="22"/>
      <w:szCs w:val="2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E44BE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E44BE1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E44BE1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E44BE1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44BE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44BE1"/>
    <w:pPr>
      <w:keepLines/>
      <w:tabs>
        <w:tab w:val="clear" w:pos="0"/>
      </w:tabs>
      <w:spacing w:before="480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ptt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czta@ptt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nak.ptt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2AB66-D9B3-405A-800F-D44FA86C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1309</Words>
  <Characters>8611</Characters>
  <Application>Microsoft Office Word</Application>
  <DocSecurity>0</DocSecurity>
  <Lines>320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Karol Chojnacki</cp:lastModifiedBy>
  <cp:revision>2</cp:revision>
  <dcterms:created xsi:type="dcterms:W3CDTF">2026-04-16T07:40:00Z</dcterms:created>
  <dcterms:modified xsi:type="dcterms:W3CDTF">2026-04-16T07:40:00Z</dcterms:modified>
</cp:coreProperties>
</file>